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F6D3" w14:textId="1E1461D9" w:rsidR="006D5C29" w:rsidRPr="001A1009" w:rsidRDefault="006D5C29" w:rsidP="006D5C29">
      <w:pPr>
        <w:widowControl w:val="0"/>
        <w:jc w:val="both"/>
        <w:outlineLvl w:val="1"/>
        <w:rPr>
          <w:rFonts w:ascii="Arial" w:hAnsi="Arial" w:cs="Arial"/>
          <w:b/>
          <w:bCs/>
          <w:spacing w:val="-8"/>
        </w:rPr>
      </w:pPr>
      <w:bookmarkStart w:id="0" w:name="_Toc165371526"/>
      <w:r w:rsidRPr="001A1009">
        <w:rPr>
          <w:rFonts w:ascii="Arial" w:hAnsi="Arial" w:cs="Arial"/>
          <w:b/>
          <w:bCs/>
          <w:spacing w:val="-8"/>
        </w:rPr>
        <w:t xml:space="preserve">Załącznik nr </w:t>
      </w:r>
      <w:r w:rsidR="000D111B" w:rsidRPr="001A1009">
        <w:rPr>
          <w:rFonts w:ascii="Arial" w:hAnsi="Arial" w:cs="Arial"/>
          <w:b/>
          <w:bCs/>
          <w:spacing w:val="-8"/>
        </w:rPr>
        <w:t>7</w:t>
      </w:r>
      <w:r w:rsidRPr="001A1009">
        <w:rPr>
          <w:rFonts w:ascii="Arial" w:hAnsi="Arial" w:cs="Arial"/>
          <w:b/>
          <w:bCs/>
          <w:spacing w:val="-8"/>
        </w:rPr>
        <w:t xml:space="preserve"> do specyfikacji - Wniosek o udostępnienie części poufnej specyfikacji wraz </w:t>
      </w:r>
      <w:r w:rsidRPr="001A1009">
        <w:rPr>
          <w:rFonts w:ascii="Arial" w:hAnsi="Arial" w:cs="Arial"/>
          <w:b/>
          <w:bCs/>
          <w:spacing w:val="-8"/>
        </w:rPr>
        <w:br/>
        <w:t>z oświadczeniem o poufności</w:t>
      </w:r>
      <w:bookmarkEnd w:id="0"/>
    </w:p>
    <w:p w14:paraId="0DE6D273" w14:textId="77777777" w:rsidR="006D5C29" w:rsidRPr="001A1009" w:rsidRDefault="006D5C29" w:rsidP="006D5C29">
      <w:pPr>
        <w:widowControl w:val="0"/>
        <w:numPr>
          <w:ilvl w:val="0"/>
          <w:numId w:val="88"/>
        </w:numPr>
        <w:tabs>
          <w:tab w:val="left" w:pos="567"/>
        </w:tabs>
        <w:spacing w:before="240" w:after="120"/>
        <w:ind w:left="567" w:hanging="567"/>
        <w:jc w:val="both"/>
        <w:rPr>
          <w:rFonts w:ascii="Arial" w:hAnsi="Arial" w:cs="Arial"/>
          <w:spacing w:val="-6"/>
        </w:rPr>
      </w:pPr>
      <w:r w:rsidRPr="001A1009">
        <w:rPr>
          <w:rFonts w:ascii="Arial" w:hAnsi="Arial" w:cs="Arial"/>
          <w:b/>
          <w:spacing w:val="-6"/>
        </w:rPr>
        <w:t>Firma wykonawcy</w:t>
      </w:r>
      <w:r w:rsidRPr="001A1009">
        <w:rPr>
          <w:rFonts w:ascii="Arial" w:hAnsi="Arial" w:cs="Arial"/>
          <w:spacing w:val="-6"/>
        </w:rPr>
        <w:t xml:space="preserve"> </w:t>
      </w:r>
      <w:r w:rsidRPr="001A1009">
        <w:rPr>
          <w:rFonts w:ascii="Arial" w:hAnsi="Arial" w:cs="Arial"/>
          <w:i/>
          <w:spacing w:val="-6"/>
        </w:rPr>
        <w:t>(należy wpisać dane wykonawcy, który posiada uprawnienia do wykonywania działalności ubezpieczeniowej, tzn. centralę zakładu ubezpieczeń lub główny oddział w Polsce w przypadku zagranicznego zakładu ubezpieczeń):</w:t>
      </w:r>
    </w:p>
    <w:p w14:paraId="6B24386D" w14:textId="77777777" w:rsidR="006D5C29" w:rsidRPr="001A1009" w:rsidRDefault="006D5C29" w:rsidP="006D5C29">
      <w:pPr>
        <w:widowControl w:val="0"/>
        <w:tabs>
          <w:tab w:val="left" w:pos="2694"/>
        </w:tabs>
        <w:spacing w:before="120"/>
        <w:ind w:left="567"/>
        <w:rPr>
          <w:rFonts w:ascii="Arial" w:hAnsi="Arial" w:cs="Arial"/>
          <w:spacing w:val="-6"/>
        </w:rPr>
      </w:pPr>
      <w:bookmarkStart w:id="1" w:name="_Hlk98755166"/>
      <w:r w:rsidRPr="001A1009">
        <w:rPr>
          <w:rFonts w:ascii="Arial" w:hAnsi="Arial" w:cs="Arial"/>
          <w:spacing w:val="-6"/>
        </w:rPr>
        <w:t>Firma (nazwa):</w:t>
      </w:r>
      <w:r w:rsidRPr="001A1009">
        <w:rPr>
          <w:rFonts w:ascii="Arial" w:hAnsi="Arial" w:cs="Arial"/>
          <w:spacing w:val="-6"/>
        </w:rPr>
        <w:tab/>
        <w:t>..................................................................................................................</w:t>
      </w:r>
    </w:p>
    <w:p w14:paraId="6795A5B5" w14:textId="77777777" w:rsidR="006D5C29" w:rsidRPr="001A1009" w:rsidRDefault="006D5C29" w:rsidP="006D5C29">
      <w:pPr>
        <w:widowControl w:val="0"/>
        <w:tabs>
          <w:tab w:val="left" w:pos="2694"/>
        </w:tabs>
        <w:spacing w:before="120"/>
        <w:ind w:left="567"/>
        <w:rPr>
          <w:rFonts w:ascii="Arial" w:hAnsi="Arial" w:cs="Arial"/>
          <w:spacing w:val="-6"/>
        </w:rPr>
      </w:pPr>
      <w:r w:rsidRPr="001A1009">
        <w:rPr>
          <w:rFonts w:ascii="Arial" w:hAnsi="Arial" w:cs="Arial"/>
          <w:spacing w:val="-6"/>
        </w:rPr>
        <w:t>Adres:</w:t>
      </w:r>
      <w:r w:rsidRPr="001A1009">
        <w:rPr>
          <w:rFonts w:ascii="Arial" w:hAnsi="Arial" w:cs="Arial"/>
          <w:spacing w:val="-6"/>
        </w:rPr>
        <w:tab/>
        <w:t>..................................................................................................................</w:t>
      </w:r>
    </w:p>
    <w:bookmarkEnd w:id="1"/>
    <w:p w14:paraId="7302F12F" w14:textId="77777777" w:rsidR="006D5C29" w:rsidRPr="001A1009" w:rsidRDefault="006D5C29" w:rsidP="006D5C29">
      <w:pPr>
        <w:widowControl w:val="0"/>
        <w:tabs>
          <w:tab w:val="left" w:pos="2694"/>
        </w:tabs>
        <w:spacing w:before="120"/>
        <w:ind w:left="567"/>
        <w:rPr>
          <w:rFonts w:ascii="Arial" w:hAnsi="Arial" w:cs="Arial"/>
          <w:spacing w:val="-6"/>
        </w:rPr>
      </w:pPr>
      <w:r w:rsidRPr="001A1009">
        <w:rPr>
          <w:rFonts w:ascii="Arial" w:hAnsi="Arial" w:cs="Arial"/>
          <w:spacing w:val="-6"/>
        </w:rPr>
        <w:t>Telefon/faks:</w:t>
      </w:r>
      <w:r w:rsidRPr="001A1009">
        <w:rPr>
          <w:rFonts w:ascii="Arial" w:hAnsi="Arial" w:cs="Arial"/>
          <w:spacing w:val="-6"/>
        </w:rPr>
        <w:tab/>
        <w:t>..................................................................................................................</w:t>
      </w:r>
    </w:p>
    <w:p w14:paraId="52EB8F82" w14:textId="77777777" w:rsidR="006D5C29" w:rsidRPr="001A1009" w:rsidRDefault="006D5C29" w:rsidP="006D5C29">
      <w:pPr>
        <w:widowControl w:val="0"/>
        <w:tabs>
          <w:tab w:val="left" w:pos="2694"/>
        </w:tabs>
        <w:spacing w:before="120"/>
        <w:ind w:left="567"/>
        <w:rPr>
          <w:rFonts w:ascii="Arial" w:hAnsi="Arial" w:cs="Arial"/>
          <w:spacing w:val="-6"/>
        </w:rPr>
      </w:pPr>
      <w:r w:rsidRPr="001A1009">
        <w:rPr>
          <w:rFonts w:ascii="Arial" w:hAnsi="Arial" w:cs="Arial"/>
          <w:spacing w:val="-6"/>
        </w:rPr>
        <w:t>NIP:</w:t>
      </w:r>
      <w:r w:rsidRPr="001A1009">
        <w:rPr>
          <w:rFonts w:ascii="Arial" w:hAnsi="Arial" w:cs="Arial"/>
          <w:spacing w:val="-6"/>
        </w:rPr>
        <w:tab/>
        <w:t>..................................................................................................................</w:t>
      </w:r>
    </w:p>
    <w:p w14:paraId="31ED5CBF" w14:textId="77777777" w:rsidR="006D5C29" w:rsidRPr="001A1009" w:rsidRDefault="006D5C29" w:rsidP="006D5C29">
      <w:pPr>
        <w:widowControl w:val="0"/>
        <w:tabs>
          <w:tab w:val="left" w:pos="2694"/>
        </w:tabs>
        <w:spacing w:before="120"/>
        <w:ind w:left="567"/>
        <w:rPr>
          <w:rFonts w:ascii="Arial" w:hAnsi="Arial" w:cs="Arial"/>
          <w:spacing w:val="-6"/>
        </w:rPr>
      </w:pPr>
      <w:r w:rsidRPr="001A1009">
        <w:rPr>
          <w:rFonts w:ascii="Arial" w:hAnsi="Arial" w:cs="Arial"/>
          <w:spacing w:val="-6"/>
        </w:rPr>
        <w:t>REGON:</w:t>
      </w:r>
      <w:r w:rsidRPr="001A1009">
        <w:rPr>
          <w:rFonts w:ascii="Arial" w:hAnsi="Arial" w:cs="Arial"/>
          <w:spacing w:val="-6"/>
        </w:rPr>
        <w:tab/>
        <w:t>..................................................................................................................</w:t>
      </w:r>
    </w:p>
    <w:p w14:paraId="7A0BE227" w14:textId="77777777" w:rsidR="006D5C29" w:rsidRPr="001A1009" w:rsidRDefault="006D5C29" w:rsidP="006D5C29">
      <w:pPr>
        <w:widowControl w:val="0"/>
        <w:numPr>
          <w:ilvl w:val="0"/>
          <w:numId w:val="88"/>
        </w:numPr>
        <w:tabs>
          <w:tab w:val="left" w:pos="567"/>
        </w:tabs>
        <w:spacing w:before="240" w:after="120"/>
        <w:ind w:left="567" w:hanging="567"/>
        <w:jc w:val="both"/>
        <w:rPr>
          <w:rFonts w:ascii="Arial" w:hAnsi="Arial" w:cs="Arial"/>
          <w:spacing w:val="-6"/>
        </w:rPr>
      </w:pPr>
      <w:r w:rsidRPr="001A1009">
        <w:rPr>
          <w:rFonts w:ascii="Arial" w:hAnsi="Arial" w:cs="Arial"/>
          <w:b/>
          <w:spacing w:val="-6"/>
        </w:rPr>
        <w:t>Osoba składająca wniosek</w:t>
      </w:r>
      <w:r w:rsidRPr="001A1009">
        <w:rPr>
          <w:rFonts w:ascii="Arial" w:hAnsi="Arial" w:cs="Arial"/>
          <w:i/>
          <w:spacing w:val="-6"/>
        </w:rPr>
        <w:t>:</w:t>
      </w:r>
    </w:p>
    <w:p w14:paraId="34EFD90C" w14:textId="77777777" w:rsidR="006D5C29" w:rsidRPr="001A1009" w:rsidRDefault="006D5C29" w:rsidP="006D5C29">
      <w:pPr>
        <w:widowControl w:val="0"/>
        <w:tabs>
          <w:tab w:val="left" w:pos="2694"/>
        </w:tabs>
        <w:spacing w:before="120"/>
        <w:ind w:left="567"/>
        <w:rPr>
          <w:rFonts w:ascii="Arial" w:hAnsi="Arial" w:cs="Arial"/>
          <w:spacing w:val="-6"/>
        </w:rPr>
      </w:pPr>
      <w:r w:rsidRPr="001A1009">
        <w:rPr>
          <w:rFonts w:ascii="Arial" w:hAnsi="Arial" w:cs="Arial"/>
          <w:spacing w:val="-6"/>
        </w:rPr>
        <w:t>Imię i nazwisko:</w:t>
      </w:r>
      <w:r w:rsidRPr="001A1009">
        <w:rPr>
          <w:rFonts w:ascii="Arial" w:hAnsi="Arial" w:cs="Arial"/>
          <w:spacing w:val="-6"/>
        </w:rPr>
        <w:tab/>
        <w:t>..................................................................................................................</w:t>
      </w:r>
    </w:p>
    <w:p w14:paraId="706663F8" w14:textId="77777777" w:rsidR="006D5C29" w:rsidRPr="001A1009" w:rsidRDefault="006D5C29" w:rsidP="006D5C29">
      <w:pPr>
        <w:widowControl w:val="0"/>
        <w:tabs>
          <w:tab w:val="left" w:pos="2694"/>
        </w:tabs>
        <w:spacing w:before="120"/>
        <w:ind w:left="567"/>
        <w:rPr>
          <w:rFonts w:ascii="Arial" w:hAnsi="Arial" w:cs="Arial"/>
          <w:spacing w:val="-6"/>
        </w:rPr>
      </w:pPr>
      <w:r w:rsidRPr="001A1009">
        <w:rPr>
          <w:rFonts w:ascii="Arial" w:hAnsi="Arial" w:cs="Arial"/>
          <w:spacing w:val="-6"/>
        </w:rPr>
        <w:t>Stanowisko:</w:t>
      </w:r>
      <w:r w:rsidRPr="001A1009">
        <w:rPr>
          <w:rFonts w:ascii="Arial" w:hAnsi="Arial" w:cs="Arial"/>
          <w:spacing w:val="-6"/>
        </w:rPr>
        <w:tab/>
        <w:t>..................................................................................................................</w:t>
      </w:r>
    </w:p>
    <w:p w14:paraId="23160D4B" w14:textId="77777777" w:rsidR="006D5C29" w:rsidRPr="001A1009" w:rsidRDefault="006D5C29" w:rsidP="006D5C29">
      <w:pPr>
        <w:widowControl w:val="0"/>
        <w:tabs>
          <w:tab w:val="left" w:pos="2694"/>
        </w:tabs>
        <w:spacing w:before="120"/>
        <w:ind w:left="567"/>
        <w:rPr>
          <w:rFonts w:ascii="Arial" w:hAnsi="Arial" w:cs="Arial"/>
          <w:spacing w:val="-6"/>
        </w:rPr>
      </w:pPr>
      <w:r w:rsidRPr="001A1009">
        <w:rPr>
          <w:rFonts w:ascii="Arial" w:hAnsi="Arial" w:cs="Arial"/>
          <w:spacing w:val="-6"/>
        </w:rPr>
        <w:t>Telefon/faks służbowy:</w:t>
      </w:r>
      <w:r w:rsidRPr="001A1009">
        <w:rPr>
          <w:rFonts w:ascii="Arial" w:hAnsi="Arial" w:cs="Arial"/>
          <w:spacing w:val="-6"/>
        </w:rPr>
        <w:tab/>
        <w:t>..................................................................................................................</w:t>
      </w:r>
    </w:p>
    <w:p w14:paraId="2008B4D0" w14:textId="77777777" w:rsidR="006D5C29" w:rsidRPr="001A1009" w:rsidRDefault="006D5C29" w:rsidP="006D5C29">
      <w:pPr>
        <w:widowControl w:val="0"/>
        <w:tabs>
          <w:tab w:val="left" w:pos="2694"/>
        </w:tabs>
        <w:spacing w:before="120"/>
        <w:ind w:left="567"/>
        <w:rPr>
          <w:rFonts w:ascii="Arial" w:hAnsi="Arial" w:cs="Arial"/>
          <w:spacing w:val="-6"/>
        </w:rPr>
      </w:pPr>
      <w:r w:rsidRPr="001A1009">
        <w:rPr>
          <w:rFonts w:ascii="Arial" w:hAnsi="Arial" w:cs="Arial"/>
          <w:spacing w:val="-6"/>
        </w:rPr>
        <w:t>e-mail służbowy:</w:t>
      </w:r>
      <w:r w:rsidRPr="001A1009">
        <w:rPr>
          <w:rFonts w:ascii="Arial" w:hAnsi="Arial" w:cs="Arial"/>
          <w:spacing w:val="-6"/>
        </w:rPr>
        <w:tab/>
        <w:t>..................................................................................................................</w:t>
      </w:r>
    </w:p>
    <w:p w14:paraId="090D5CBE" w14:textId="005D773F" w:rsidR="006D5C29" w:rsidRPr="001A1009" w:rsidRDefault="006D5C29" w:rsidP="006D5C29">
      <w:pPr>
        <w:widowControl w:val="0"/>
        <w:spacing w:before="480"/>
        <w:jc w:val="center"/>
        <w:rPr>
          <w:rFonts w:ascii="Arial" w:hAnsi="Arial" w:cs="Arial"/>
          <w:b/>
          <w:bCs/>
          <w:spacing w:val="-6"/>
        </w:rPr>
      </w:pPr>
      <w:r w:rsidRPr="001A1009">
        <w:rPr>
          <w:rFonts w:ascii="Arial" w:hAnsi="Arial" w:cs="Arial"/>
          <w:b/>
          <w:bCs/>
          <w:spacing w:val="-6"/>
        </w:rPr>
        <w:t xml:space="preserve">WNIOSEK O PRZEKAZANIE CZĘŚCI POUFNEJ </w:t>
      </w:r>
      <w:r w:rsidR="002460D1" w:rsidRPr="001A1009">
        <w:rPr>
          <w:rFonts w:ascii="Arial" w:hAnsi="Arial" w:cs="Arial"/>
          <w:b/>
          <w:bCs/>
          <w:spacing w:val="-6"/>
        </w:rPr>
        <w:t>SPECYFIKACJI</w:t>
      </w:r>
    </w:p>
    <w:p w14:paraId="60AB9BF2" w14:textId="7460628B" w:rsidR="006D5C29" w:rsidRPr="001A1009" w:rsidRDefault="006D5C29" w:rsidP="006D5C29">
      <w:pPr>
        <w:widowControl w:val="0"/>
        <w:spacing w:before="120"/>
        <w:ind w:firstLine="284"/>
        <w:jc w:val="both"/>
        <w:rPr>
          <w:rFonts w:ascii="Arial" w:hAnsi="Arial" w:cs="Arial"/>
          <w:spacing w:val="-6"/>
          <w:lang w:eastAsia="pl-PL"/>
        </w:rPr>
      </w:pPr>
      <w:r w:rsidRPr="001A1009">
        <w:rPr>
          <w:rFonts w:ascii="Arial" w:hAnsi="Arial" w:cs="Arial"/>
          <w:spacing w:val="-6"/>
          <w:lang w:eastAsia="pl-PL"/>
        </w:rPr>
        <w:t xml:space="preserve">Ja, niżej podpisany, będąc uprawnionym (umocowanym) do reprezentowania wykonawcy wskazanego wyżej, zamierzając uczestniczyć w postępowaniu na </w:t>
      </w:r>
      <w:r w:rsidRPr="001A1009">
        <w:rPr>
          <w:rFonts w:ascii="Arial" w:eastAsia="Times New Roman" w:hAnsi="Arial" w:cs="Arial"/>
          <w:bCs/>
          <w:spacing w:val="-6"/>
          <w:lang w:eastAsia="ar-SA"/>
        </w:rPr>
        <w:t xml:space="preserve">ubezpieczenie majątku i innych interesów </w:t>
      </w:r>
      <w:r w:rsidR="000D111B" w:rsidRPr="001A1009">
        <w:rPr>
          <w:rFonts w:ascii="Arial" w:eastAsia="Times New Roman" w:hAnsi="Arial" w:cs="Arial"/>
          <w:bCs/>
          <w:spacing w:val="-6"/>
          <w:lang w:eastAsia="ar-SA"/>
        </w:rPr>
        <w:t>Miejskiego Zakładu Komunikacji Sp. z o. o. w Ełku</w:t>
      </w:r>
      <w:r w:rsidRPr="001A1009">
        <w:rPr>
          <w:rFonts w:ascii="Arial" w:eastAsia="Times New Roman" w:hAnsi="Arial" w:cs="Arial"/>
          <w:bCs/>
          <w:spacing w:val="-6"/>
          <w:lang w:eastAsia="ar-SA"/>
        </w:rPr>
        <w:t xml:space="preserve"> </w:t>
      </w:r>
      <w:r w:rsidRPr="001A1009">
        <w:rPr>
          <w:rFonts w:ascii="Arial" w:hAnsi="Arial" w:cs="Arial"/>
          <w:bCs/>
          <w:spacing w:val="-6"/>
          <w:lang w:eastAsia="pl-PL"/>
        </w:rPr>
        <w:t xml:space="preserve">(znak sprawy: </w:t>
      </w:r>
      <w:r w:rsidR="005801B4" w:rsidRPr="001A1009">
        <w:rPr>
          <w:rFonts w:ascii="Arial" w:eastAsia="Times New Roman" w:hAnsi="Arial" w:cs="Arial"/>
          <w:bCs/>
          <w:lang w:eastAsia="ar-SA"/>
        </w:rPr>
        <w:t>10</w:t>
      </w:r>
      <w:r w:rsidR="003A283E" w:rsidRPr="001A1009">
        <w:rPr>
          <w:rFonts w:ascii="Arial" w:eastAsia="Times New Roman" w:hAnsi="Arial" w:cs="Arial"/>
          <w:bCs/>
          <w:lang w:eastAsia="ar-SA"/>
        </w:rPr>
        <w:t>/</w:t>
      </w:r>
      <w:r w:rsidR="00FA2142" w:rsidRPr="001A1009">
        <w:rPr>
          <w:rFonts w:ascii="Arial" w:eastAsia="Times New Roman" w:hAnsi="Arial" w:cs="Arial"/>
          <w:bCs/>
          <w:lang w:eastAsia="ar-SA"/>
        </w:rPr>
        <w:t>2025</w:t>
      </w:r>
      <w:r w:rsidRPr="001A1009">
        <w:rPr>
          <w:rFonts w:ascii="Arial" w:hAnsi="Arial" w:cs="Arial"/>
          <w:bCs/>
          <w:spacing w:val="-6"/>
          <w:lang w:eastAsia="pl-PL"/>
        </w:rPr>
        <w:t>),</w:t>
      </w:r>
      <w:r w:rsidRPr="001A1009">
        <w:rPr>
          <w:rFonts w:ascii="Arial" w:hAnsi="Arial" w:cs="Arial"/>
          <w:spacing w:val="-6"/>
          <w:lang w:eastAsia="pl-PL"/>
        </w:rPr>
        <w:t xml:space="preserve"> zwracam się z wnioskiem o udostępnienie informacji poufnych, zastrzeżonych przez zamawiającego, niezbędnych do przygotowania oferty, zawartych w załącznik</w:t>
      </w:r>
      <w:r w:rsidR="000D111B" w:rsidRPr="001A1009">
        <w:rPr>
          <w:rFonts w:ascii="Arial" w:hAnsi="Arial" w:cs="Arial"/>
          <w:spacing w:val="-6"/>
          <w:lang w:eastAsia="pl-PL"/>
        </w:rPr>
        <w:t>u</w:t>
      </w:r>
      <w:r w:rsidRPr="001A1009">
        <w:rPr>
          <w:rFonts w:ascii="Arial" w:hAnsi="Arial" w:cs="Arial"/>
          <w:spacing w:val="-6"/>
          <w:lang w:eastAsia="pl-PL"/>
        </w:rPr>
        <w:t xml:space="preserve"> nr </w:t>
      </w:r>
      <w:r w:rsidR="000D111B" w:rsidRPr="001A1009">
        <w:rPr>
          <w:rFonts w:ascii="Arial" w:hAnsi="Arial" w:cs="Arial"/>
          <w:spacing w:val="-6"/>
          <w:lang w:eastAsia="pl-PL"/>
        </w:rPr>
        <w:t xml:space="preserve">6 </w:t>
      </w:r>
      <w:r w:rsidRPr="001A1009">
        <w:rPr>
          <w:rFonts w:ascii="Arial" w:hAnsi="Arial" w:cs="Arial"/>
          <w:spacing w:val="-6"/>
          <w:lang w:eastAsia="pl-PL"/>
        </w:rPr>
        <w:t xml:space="preserve"> do specyfikacji warunków zamówienia. </w:t>
      </w:r>
    </w:p>
    <w:p w14:paraId="328A7239" w14:textId="77777777" w:rsidR="006D5C29" w:rsidRPr="001A1009" w:rsidRDefault="006D5C29" w:rsidP="006D5C29">
      <w:pPr>
        <w:widowControl w:val="0"/>
        <w:spacing w:after="120"/>
        <w:jc w:val="both"/>
        <w:rPr>
          <w:rFonts w:ascii="Arial" w:hAnsi="Arial" w:cs="Arial"/>
          <w:spacing w:val="-6"/>
          <w:lang w:eastAsia="pl-PL"/>
        </w:rPr>
      </w:pPr>
      <w:r w:rsidRPr="001A1009">
        <w:rPr>
          <w:rFonts w:ascii="Arial" w:hAnsi="Arial" w:cs="Arial"/>
          <w:spacing w:val="-6"/>
          <w:lang w:eastAsia="pl-PL"/>
        </w:rPr>
        <w:t>Informacje poufne proszę przesłać na adres poczty elektronicznej: ……………...………………………...…...</w:t>
      </w:r>
    </w:p>
    <w:p w14:paraId="044CD059" w14:textId="4322F63B" w:rsidR="006D5C29" w:rsidRPr="001A1009" w:rsidRDefault="006D5C29" w:rsidP="006D5C29">
      <w:pPr>
        <w:widowControl w:val="0"/>
        <w:spacing w:after="120"/>
        <w:ind w:firstLine="284"/>
        <w:jc w:val="both"/>
        <w:rPr>
          <w:rFonts w:ascii="Arial" w:hAnsi="Arial" w:cs="Arial"/>
          <w:spacing w:val="-6"/>
          <w:lang w:eastAsia="pl-PL"/>
        </w:rPr>
      </w:pPr>
      <w:r w:rsidRPr="001A1009">
        <w:rPr>
          <w:rFonts w:ascii="Arial" w:hAnsi="Arial" w:cs="Arial"/>
          <w:spacing w:val="-6"/>
          <w:lang w:eastAsia="pl-PL"/>
        </w:rPr>
        <w:t>Jednocześnie wyrażam zgodę, aby niniejszy wniosek, w tym podane w nim dane osoby wnioskodawcy, podlegały weryfikacji ze strony zamawiającego. Niniejsze oświadczenie ma charakter dobrowolny, ale mam świadomość, że brak zgody na weryfikację danych spowoduje odrzucenie wniosku o udostępnienie części poufnej specyfikacji.</w:t>
      </w:r>
    </w:p>
    <w:p w14:paraId="11E19F6E" w14:textId="77777777" w:rsidR="006D5C29" w:rsidRPr="001A1009" w:rsidRDefault="006D5C29" w:rsidP="006D5C29">
      <w:pPr>
        <w:widowControl w:val="0"/>
        <w:spacing w:before="240" w:after="120"/>
        <w:jc w:val="center"/>
        <w:rPr>
          <w:rFonts w:ascii="Arial" w:hAnsi="Arial" w:cs="Arial"/>
          <w:spacing w:val="-6"/>
          <w:lang w:eastAsia="pl-PL"/>
        </w:rPr>
      </w:pPr>
      <w:r w:rsidRPr="001A1009">
        <w:rPr>
          <w:rFonts w:ascii="Arial" w:hAnsi="Arial" w:cs="Arial"/>
          <w:b/>
          <w:bCs/>
          <w:spacing w:val="-6"/>
          <w:lang w:eastAsia="pl-PL"/>
        </w:rPr>
        <w:t>OŚWIADCZENIE O POUFNOŚCI</w:t>
      </w:r>
    </w:p>
    <w:p w14:paraId="17AE022D" w14:textId="77777777" w:rsidR="006D5C29" w:rsidRPr="001A1009" w:rsidRDefault="006D5C29" w:rsidP="006D5C29">
      <w:pPr>
        <w:widowControl w:val="0"/>
        <w:spacing w:before="120" w:after="120"/>
        <w:ind w:firstLine="284"/>
        <w:jc w:val="both"/>
        <w:rPr>
          <w:rFonts w:ascii="Arial" w:hAnsi="Arial" w:cs="Arial"/>
          <w:spacing w:val="-6"/>
          <w:lang w:eastAsia="pl-PL"/>
        </w:rPr>
      </w:pPr>
      <w:r w:rsidRPr="001A1009">
        <w:rPr>
          <w:rFonts w:ascii="Arial" w:hAnsi="Arial" w:cs="Arial"/>
          <w:spacing w:val="-6"/>
          <w:lang w:eastAsia="pl-PL"/>
        </w:rPr>
        <w:t xml:space="preserve">W związku z powyższym wnioskiem, w celu uzyskania informacji poufnych, zastrzeżonych przez zamawiającego, oświadczam, że reprezentowany przeze mnie wykonawca: </w:t>
      </w:r>
    </w:p>
    <w:p w14:paraId="09962934" w14:textId="1D269B91" w:rsidR="006D5C29" w:rsidRPr="001A1009" w:rsidRDefault="006D5C29" w:rsidP="006D5C29">
      <w:pPr>
        <w:widowControl w:val="0"/>
        <w:numPr>
          <w:ilvl w:val="0"/>
          <w:numId w:val="87"/>
        </w:numPr>
        <w:tabs>
          <w:tab w:val="left" w:pos="284"/>
        </w:tabs>
        <w:spacing w:before="120" w:after="0"/>
        <w:ind w:left="284" w:hanging="284"/>
        <w:jc w:val="both"/>
        <w:rPr>
          <w:rFonts w:ascii="Arial" w:hAnsi="Arial" w:cs="Arial"/>
          <w:bCs/>
          <w:spacing w:val="-6"/>
          <w:lang w:eastAsia="pl-PL"/>
        </w:rPr>
      </w:pPr>
      <w:r w:rsidRPr="001A1009">
        <w:rPr>
          <w:rFonts w:ascii="Arial" w:hAnsi="Arial" w:cs="Arial"/>
          <w:bCs/>
          <w:spacing w:val="-6"/>
          <w:lang w:eastAsia="pl-PL"/>
        </w:rPr>
        <w:t>przyjmuje do wiadomości, że informacje przekazane mu przez zamawiającego w celu przygotowania oferty są informacjami poufnymi, stanowiącymi tajemnicę i obejmują treść zawartą w załącznik</w:t>
      </w:r>
      <w:r w:rsidR="000D111B" w:rsidRPr="001A1009">
        <w:rPr>
          <w:rFonts w:ascii="Arial" w:hAnsi="Arial" w:cs="Arial"/>
          <w:bCs/>
          <w:spacing w:val="-6"/>
          <w:lang w:eastAsia="pl-PL"/>
        </w:rPr>
        <w:t>u</w:t>
      </w:r>
      <w:r w:rsidRPr="001A1009">
        <w:rPr>
          <w:rFonts w:ascii="Arial" w:hAnsi="Arial" w:cs="Arial"/>
          <w:bCs/>
          <w:spacing w:val="-6"/>
          <w:lang w:eastAsia="pl-PL"/>
        </w:rPr>
        <w:t xml:space="preserve"> nr </w:t>
      </w:r>
      <w:r w:rsidR="003A283E" w:rsidRPr="001A1009">
        <w:rPr>
          <w:rFonts w:ascii="Arial" w:hAnsi="Arial" w:cs="Arial"/>
          <w:bCs/>
          <w:spacing w:val="-6"/>
          <w:lang w:eastAsia="pl-PL"/>
        </w:rPr>
        <w:t xml:space="preserve">5 i </w:t>
      </w:r>
      <w:r w:rsidR="000D111B" w:rsidRPr="001A1009">
        <w:rPr>
          <w:rFonts w:ascii="Arial" w:hAnsi="Arial" w:cs="Arial"/>
          <w:bCs/>
          <w:spacing w:val="-6"/>
          <w:lang w:eastAsia="pl-PL"/>
        </w:rPr>
        <w:t xml:space="preserve">6 </w:t>
      </w:r>
      <w:r w:rsidRPr="001A1009">
        <w:rPr>
          <w:rFonts w:ascii="Arial" w:hAnsi="Arial" w:cs="Arial"/>
          <w:bCs/>
          <w:spacing w:val="-6"/>
          <w:lang w:eastAsia="pl-PL"/>
        </w:rPr>
        <w:t xml:space="preserve">do specyfikacji (dalej: Informacje poufne),  </w:t>
      </w:r>
    </w:p>
    <w:p w14:paraId="60B773D9" w14:textId="21B3BDA8" w:rsidR="006D5C29" w:rsidRPr="001A1009" w:rsidRDefault="006D5C29" w:rsidP="006D5C29">
      <w:pPr>
        <w:widowControl w:val="0"/>
        <w:numPr>
          <w:ilvl w:val="0"/>
          <w:numId w:val="87"/>
        </w:numPr>
        <w:tabs>
          <w:tab w:val="left" w:pos="284"/>
        </w:tabs>
        <w:spacing w:before="120" w:after="0"/>
        <w:ind w:left="284" w:hanging="284"/>
        <w:jc w:val="both"/>
        <w:rPr>
          <w:rFonts w:ascii="Arial" w:hAnsi="Arial" w:cs="Arial"/>
          <w:bCs/>
          <w:spacing w:val="-6"/>
          <w:lang w:eastAsia="pl-PL"/>
        </w:rPr>
      </w:pPr>
      <w:r w:rsidRPr="001A1009">
        <w:rPr>
          <w:rFonts w:ascii="Arial" w:hAnsi="Arial" w:cs="Arial"/>
          <w:bCs/>
          <w:spacing w:val="-6"/>
          <w:lang w:eastAsia="pl-PL"/>
        </w:rPr>
        <w:t>przyjmuje do wiadomości, że niektóre informacje przekazane przez zamawiającego w trakcie procedury zamówienia</w:t>
      </w:r>
      <w:r w:rsidR="00E315A1" w:rsidRPr="001A1009">
        <w:rPr>
          <w:rFonts w:ascii="Arial" w:hAnsi="Arial" w:cs="Arial"/>
          <w:bCs/>
          <w:spacing w:val="-6"/>
          <w:lang w:eastAsia="pl-PL"/>
        </w:rPr>
        <w:t xml:space="preserve"> </w:t>
      </w:r>
      <w:r w:rsidRPr="001A1009">
        <w:rPr>
          <w:rFonts w:ascii="Arial" w:hAnsi="Arial" w:cs="Arial"/>
          <w:bCs/>
          <w:spacing w:val="-6"/>
          <w:lang w:eastAsia="pl-PL"/>
        </w:rPr>
        <w:t>– zawarte w odpowiedziach na wnioski wykonawców oraz w wyjaśnieniach treści specyfikacji</w:t>
      </w:r>
      <w:r w:rsidR="00E315A1" w:rsidRPr="001A1009">
        <w:rPr>
          <w:rFonts w:ascii="Arial" w:hAnsi="Arial" w:cs="Arial"/>
          <w:bCs/>
          <w:spacing w:val="-6"/>
          <w:lang w:eastAsia="pl-PL"/>
        </w:rPr>
        <w:t xml:space="preserve"> </w:t>
      </w:r>
      <w:r w:rsidRPr="001A1009">
        <w:rPr>
          <w:rFonts w:ascii="Arial" w:hAnsi="Arial" w:cs="Arial"/>
          <w:bCs/>
          <w:spacing w:val="-6"/>
          <w:lang w:eastAsia="pl-PL"/>
        </w:rPr>
        <w:t>– i oznaczone jako poufne, również stanowią tajemnicę zamawiającego i część Informacji poufnych, wskazanych w pkt. 1,</w:t>
      </w:r>
    </w:p>
    <w:p w14:paraId="78E4425E" w14:textId="77777777" w:rsidR="006D5C29" w:rsidRPr="001A1009" w:rsidRDefault="006D5C29" w:rsidP="006D5C29">
      <w:pPr>
        <w:widowControl w:val="0"/>
        <w:numPr>
          <w:ilvl w:val="0"/>
          <w:numId w:val="87"/>
        </w:numPr>
        <w:tabs>
          <w:tab w:val="left" w:pos="284"/>
        </w:tabs>
        <w:spacing w:before="120" w:after="0"/>
        <w:ind w:left="284" w:hanging="284"/>
        <w:jc w:val="both"/>
        <w:rPr>
          <w:rFonts w:ascii="Arial" w:hAnsi="Arial" w:cs="Arial"/>
          <w:b/>
          <w:bCs/>
          <w:spacing w:val="-6"/>
          <w:lang w:eastAsia="pl-PL"/>
        </w:rPr>
      </w:pPr>
      <w:r w:rsidRPr="001A1009">
        <w:rPr>
          <w:rFonts w:ascii="Arial" w:hAnsi="Arial" w:cs="Arial"/>
          <w:bCs/>
          <w:spacing w:val="-6"/>
          <w:lang w:eastAsia="pl-PL"/>
        </w:rPr>
        <w:lastRenderedPageBreak/>
        <w:t xml:space="preserve">zobowiązuje się zachować w poufności i tajemnicy Informacje poufne i nie ujawniać ich jakimkolwiek osobom trzecim poza swoimi pracownikami, doradcami i podwykonawcami, którym ujawnienie Informacji poufnych w zakresie niezbędnym do przygotowania oferty, a w przypadku jej wyboru – realizacji zamówienia - jest konieczne, </w:t>
      </w:r>
    </w:p>
    <w:p w14:paraId="67D2F79F" w14:textId="77777777" w:rsidR="006D5C29" w:rsidRPr="001A1009" w:rsidRDefault="006D5C29" w:rsidP="006D5C29">
      <w:pPr>
        <w:widowControl w:val="0"/>
        <w:numPr>
          <w:ilvl w:val="0"/>
          <w:numId w:val="87"/>
        </w:numPr>
        <w:tabs>
          <w:tab w:val="left" w:pos="284"/>
        </w:tabs>
        <w:spacing w:before="120" w:after="0"/>
        <w:ind w:left="284" w:hanging="284"/>
        <w:jc w:val="both"/>
        <w:rPr>
          <w:rFonts w:ascii="Arial" w:hAnsi="Arial" w:cs="Arial"/>
          <w:b/>
          <w:bCs/>
          <w:spacing w:val="-6"/>
          <w:lang w:eastAsia="pl-PL"/>
        </w:rPr>
      </w:pPr>
      <w:r w:rsidRPr="001A1009">
        <w:rPr>
          <w:rFonts w:ascii="Arial" w:hAnsi="Arial" w:cs="Arial"/>
          <w:bCs/>
          <w:spacing w:val="-6"/>
          <w:lang w:eastAsia="pl-PL"/>
        </w:rPr>
        <w:t xml:space="preserve">zapewnia, że odbierze od osób, o których mowa w pkt. 3, pisemne zobowiązanie do zachowania </w:t>
      </w:r>
      <w:r w:rsidRPr="001A1009">
        <w:rPr>
          <w:rFonts w:ascii="Arial" w:hAnsi="Arial" w:cs="Arial"/>
          <w:bCs/>
          <w:spacing w:val="-6"/>
          <w:lang w:eastAsia="pl-PL"/>
        </w:rPr>
        <w:br/>
        <w:t>w poufności Informacji poufnych na warunkach przewidzianych niniejszym dokumentem,</w:t>
      </w:r>
    </w:p>
    <w:p w14:paraId="2372891F" w14:textId="77777777" w:rsidR="006D5C29" w:rsidRPr="001A1009" w:rsidRDefault="006D5C29" w:rsidP="006D5C29">
      <w:pPr>
        <w:widowControl w:val="0"/>
        <w:numPr>
          <w:ilvl w:val="0"/>
          <w:numId w:val="87"/>
        </w:numPr>
        <w:tabs>
          <w:tab w:val="left" w:pos="284"/>
        </w:tabs>
        <w:spacing w:before="120" w:after="0"/>
        <w:ind w:left="284" w:hanging="284"/>
        <w:jc w:val="both"/>
        <w:rPr>
          <w:rFonts w:ascii="Arial" w:hAnsi="Arial" w:cs="Arial"/>
          <w:b/>
          <w:bCs/>
          <w:spacing w:val="-6"/>
          <w:lang w:eastAsia="pl-PL"/>
        </w:rPr>
      </w:pPr>
      <w:r w:rsidRPr="001A1009">
        <w:rPr>
          <w:rFonts w:ascii="Arial" w:hAnsi="Arial" w:cs="Arial"/>
          <w:bCs/>
          <w:spacing w:val="-6"/>
          <w:lang w:eastAsia="pl-PL"/>
        </w:rPr>
        <w:t xml:space="preserve">zapewnia, że Informacje poufne nie zostaną wykorzystane do jakiegokolwiek innego celu, </w:t>
      </w:r>
      <w:r w:rsidRPr="001A1009">
        <w:rPr>
          <w:rFonts w:ascii="Arial" w:hAnsi="Arial" w:cs="Arial"/>
          <w:bCs/>
          <w:spacing w:val="-6"/>
          <w:lang w:eastAsia="pl-PL"/>
        </w:rPr>
        <w:br/>
        <w:t>niż przygotowanie oferty i realizacja zamówienia,</w:t>
      </w:r>
    </w:p>
    <w:p w14:paraId="7C03357D" w14:textId="77777777" w:rsidR="006D5C29" w:rsidRPr="001A1009" w:rsidRDefault="006D5C29" w:rsidP="006D5C29">
      <w:pPr>
        <w:widowControl w:val="0"/>
        <w:numPr>
          <w:ilvl w:val="0"/>
          <w:numId w:val="87"/>
        </w:numPr>
        <w:tabs>
          <w:tab w:val="left" w:pos="284"/>
        </w:tabs>
        <w:spacing w:before="120" w:after="0"/>
        <w:ind w:left="284" w:hanging="284"/>
        <w:jc w:val="both"/>
        <w:rPr>
          <w:rFonts w:ascii="Arial" w:hAnsi="Arial" w:cs="Arial"/>
          <w:b/>
          <w:bCs/>
          <w:spacing w:val="-6"/>
          <w:lang w:eastAsia="pl-PL"/>
        </w:rPr>
      </w:pPr>
      <w:r w:rsidRPr="001A1009">
        <w:rPr>
          <w:rFonts w:ascii="Arial" w:hAnsi="Arial" w:cs="Arial"/>
          <w:bCs/>
          <w:spacing w:val="-6"/>
          <w:lang w:eastAsia="pl-PL"/>
        </w:rPr>
        <w:t xml:space="preserve">przyjmuje do wiadomości i godzi się na to, że wskazane Informacje poufne stanowią tajemnicę przedsiębiorstwa w rozumieniu ustawy z dnia 16 kwietnia 1993 r. o zwalczaniu nieuczciwej konkurencji, której przekazanie, ujawnienie lub wykorzystanie stanowi w myśl tej ustawy czyn nieuczciwej konkurencji oraz że Informacje poufne objęte są ochroną przepisów o prawie autorskim i prawach pokrewnych,  </w:t>
      </w:r>
    </w:p>
    <w:p w14:paraId="2227E456" w14:textId="27B2BD96" w:rsidR="006D5C29" w:rsidRPr="001A1009" w:rsidRDefault="006D5C29" w:rsidP="006D5C29">
      <w:pPr>
        <w:widowControl w:val="0"/>
        <w:numPr>
          <w:ilvl w:val="0"/>
          <w:numId w:val="87"/>
        </w:numPr>
        <w:tabs>
          <w:tab w:val="left" w:pos="284"/>
        </w:tabs>
        <w:spacing w:before="120" w:after="0"/>
        <w:ind w:left="284" w:hanging="284"/>
        <w:jc w:val="both"/>
        <w:rPr>
          <w:rFonts w:ascii="Arial" w:hAnsi="Arial" w:cs="Arial"/>
          <w:b/>
          <w:bCs/>
          <w:spacing w:val="-6"/>
          <w:lang w:eastAsia="pl-PL"/>
        </w:rPr>
      </w:pPr>
      <w:r w:rsidRPr="001A1009">
        <w:rPr>
          <w:rFonts w:ascii="Arial" w:hAnsi="Arial" w:cs="Arial"/>
          <w:bCs/>
          <w:spacing w:val="-6"/>
          <w:lang w:eastAsia="pl-PL"/>
        </w:rPr>
        <w:t xml:space="preserve">akceptuje, że niniejsze zobowiązanie do zachowania Informacji poufnych w tajemnicy jest nieograniczone w czasie i obowiązuje zarówno w całym okresie toczącego się postępowania o udzielenie zamówienia, jak i przez czas nieograniczony po dokonaniu przez zamawiającego wyboru oferty i zawarciu umowy na realizację przedmiotu zamówienia, niezależnie od tego czy umowa ta zostanie zawarta z wykonawcą. </w:t>
      </w:r>
    </w:p>
    <w:p w14:paraId="6F6F8EAE" w14:textId="77777777" w:rsidR="006D5C29" w:rsidRPr="001A1009" w:rsidRDefault="006D5C29" w:rsidP="006D5C29">
      <w:pPr>
        <w:widowControl w:val="0"/>
        <w:spacing w:before="240" w:after="120"/>
        <w:jc w:val="both"/>
        <w:rPr>
          <w:rFonts w:ascii="Arial" w:hAnsi="Arial" w:cs="Arial"/>
          <w:spacing w:val="-6"/>
          <w:lang w:eastAsia="pl-PL"/>
        </w:rPr>
      </w:pPr>
      <w:r w:rsidRPr="001A1009">
        <w:rPr>
          <w:rFonts w:ascii="Arial" w:hAnsi="Arial" w:cs="Arial"/>
          <w:spacing w:val="-6"/>
          <w:lang w:eastAsia="pl-PL"/>
        </w:rPr>
        <w:t>Miejscowość i data: ……………….………</w:t>
      </w:r>
    </w:p>
    <w:p w14:paraId="25C1A871" w14:textId="77777777" w:rsidR="006D5C29" w:rsidRPr="001A1009" w:rsidRDefault="006D5C29" w:rsidP="006D5C29">
      <w:pPr>
        <w:widowControl w:val="0"/>
        <w:tabs>
          <w:tab w:val="left" w:pos="709"/>
        </w:tabs>
        <w:jc w:val="both"/>
        <w:rPr>
          <w:rFonts w:ascii="Arial" w:eastAsia="Lucida Sans Unicode" w:hAnsi="Arial" w:cs="Arial"/>
          <w:bCs/>
          <w:spacing w:val="-6"/>
          <w:lang w:eastAsia="pl-PL"/>
        </w:rPr>
      </w:pPr>
    </w:p>
    <w:p w14:paraId="1167BB04" w14:textId="77777777" w:rsidR="006D5C29" w:rsidRPr="001A1009" w:rsidRDefault="006D5C29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</w:p>
    <w:p w14:paraId="537E3243" w14:textId="77777777" w:rsidR="006D5C29" w:rsidRPr="001A1009" w:rsidRDefault="006D5C29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</w:p>
    <w:p w14:paraId="2B5B1BD1" w14:textId="77777777" w:rsidR="006D5C29" w:rsidRPr="001A1009" w:rsidRDefault="006D5C29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</w:p>
    <w:p w14:paraId="6146F4D8" w14:textId="77777777" w:rsidR="006D5C29" w:rsidRPr="001A1009" w:rsidRDefault="006D5C29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</w:p>
    <w:p w14:paraId="7A2BED17" w14:textId="77777777" w:rsidR="006D5C29" w:rsidRPr="001A1009" w:rsidRDefault="006D5C29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</w:p>
    <w:p w14:paraId="02337768" w14:textId="77777777" w:rsidR="006D5C29" w:rsidRPr="001A1009" w:rsidRDefault="006D5C29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</w:p>
    <w:p w14:paraId="0B788190" w14:textId="77777777" w:rsidR="006D5C29" w:rsidRPr="001A1009" w:rsidRDefault="006D5C29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</w:p>
    <w:p w14:paraId="7229AD66" w14:textId="77777777" w:rsidR="00E03307" w:rsidRPr="001A1009" w:rsidRDefault="00E03307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</w:p>
    <w:p w14:paraId="2171520E" w14:textId="77777777" w:rsidR="00E03307" w:rsidRPr="001A1009" w:rsidRDefault="00E03307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</w:p>
    <w:p w14:paraId="5005F25C" w14:textId="77777777" w:rsidR="00E03307" w:rsidRPr="001A1009" w:rsidRDefault="00E03307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</w:p>
    <w:p w14:paraId="290F2E4F" w14:textId="77777777" w:rsidR="006D5C29" w:rsidRPr="001A1009" w:rsidRDefault="006D5C29" w:rsidP="006D5C29">
      <w:pPr>
        <w:widowControl w:val="0"/>
        <w:tabs>
          <w:tab w:val="left" w:pos="851"/>
        </w:tabs>
        <w:spacing w:before="600"/>
        <w:jc w:val="both"/>
        <w:rPr>
          <w:rFonts w:ascii="Arial" w:hAnsi="Arial" w:cs="Arial"/>
          <w:i/>
          <w:iCs/>
          <w:spacing w:val="-6"/>
        </w:rPr>
      </w:pPr>
      <w:r w:rsidRPr="001A1009">
        <w:rPr>
          <w:rFonts w:ascii="Arial" w:hAnsi="Arial" w:cs="Arial"/>
          <w:i/>
          <w:iCs/>
          <w:spacing w:val="-6"/>
        </w:rPr>
        <w:t>Uwaga:</w:t>
      </w:r>
    </w:p>
    <w:p w14:paraId="467051A0" w14:textId="0F2F847F" w:rsidR="006D5C29" w:rsidRPr="001A1009" w:rsidRDefault="006D5C29" w:rsidP="006D5C29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  <w:i/>
          <w:iCs/>
          <w:spacing w:val="-6"/>
        </w:rPr>
      </w:pPr>
      <w:r w:rsidRPr="001A1009">
        <w:rPr>
          <w:rFonts w:ascii="Arial" w:hAnsi="Arial" w:cs="Arial"/>
          <w:i/>
          <w:iCs/>
          <w:spacing w:val="-6"/>
        </w:rPr>
        <w:t>Wniosek i oświadczenie należy przekazać zamawiającemu w formie lub postaci dokumentu elektronicznego, opatrzonego kwalifikowanym podpisem elektronicz</w:t>
      </w:r>
      <w:r w:rsidRPr="001A1009">
        <w:rPr>
          <w:rFonts w:ascii="Arial" w:hAnsi="Arial" w:cs="Arial"/>
          <w:i/>
          <w:iCs/>
          <w:spacing w:val="-6"/>
        </w:rPr>
        <w:softHyphen/>
        <w:t>nym, podpisem zaufanym lub podpisem osobistym.</w:t>
      </w:r>
    </w:p>
    <w:p w14:paraId="1F990C84" w14:textId="434DC0A2" w:rsidR="006D5C29" w:rsidRPr="001A1009" w:rsidRDefault="006D5C29" w:rsidP="00505738">
      <w:pPr>
        <w:widowControl w:val="0"/>
        <w:tabs>
          <w:tab w:val="left" w:pos="851"/>
        </w:tabs>
        <w:spacing w:after="120"/>
        <w:jc w:val="both"/>
        <w:rPr>
          <w:rFonts w:ascii="Arial" w:hAnsi="Arial" w:cs="Arial"/>
        </w:rPr>
      </w:pPr>
      <w:r w:rsidRPr="001A1009">
        <w:rPr>
          <w:rFonts w:ascii="Arial" w:hAnsi="Arial" w:cs="Arial"/>
          <w:i/>
          <w:iCs/>
          <w:spacing w:val="-6"/>
        </w:rPr>
        <w:t>Dokument powinien być podpisany przez osobę upoważnioną do występowania w imieniu wykonawcy (uprawnioną zgodnie z odpisem z Krajowego Rejestru Sądowego) albo przez osobę umocowaną przez osobę (osoby) uprawnioną.</w:t>
      </w:r>
      <w:r w:rsidRPr="001A1009">
        <w:rPr>
          <w:rFonts w:ascii="Arial" w:hAnsi="Arial" w:cs="Arial"/>
          <w:i/>
          <w:iCs/>
        </w:rPr>
        <w:t xml:space="preserve"> </w:t>
      </w:r>
    </w:p>
    <w:sectPr w:rsidR="006D5C29" w:rsidRPr="001A1009" w:rsidSect="00927C99">
      <w:footerReference w:type="default" r:id="rId8"/>
      <w:pgSz w:w="11906" w:h="16838"/>
      <w:pgMar w:top="1247" w:right="1134" w:bottom="1021" w:left="1134" w:header="567" w:footer="567" w:gutter="0"/>
      <w:pgBorders w:offsetFrom="page">
        <w:top w:val="single" w:sz="8" w:space="14" w:color="8496B0"/>
        <w:left w:val="single" w:sz="8" w:space="14" w:color="8496B0"/>
        <w:bottom w:val="single" w:sz="8" w:space="14" w:color="8496B0"/>
        <w:right w:val="single" w:sz="8" w:space="14" w:color="8496B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F02B" w14:textId="77777777" w:rsidR="00103D37" w:rsidRDefault="00103D37" w:rsidP="00A40F18">
      <w:pPr>
        <w:spacing w:after="0" w:line="240" w:lineRule="auto"/>
      </w:pPr>
      <w:r>
        <w:separator/>
      </w:r>
    </w:p>
  </w:endnote>
  <w:endnote w:type="continuationSeparator" w:id="0">
    <w:p w14:paraId="2E619D52" w14:textId="77777777" w:rsidR="00103D37" w:rsidRDefault="00103D37" w:rsidP="00A4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E256" w14:textId="4CDFFADE" w:rsidR="004000E7" w:rsidRPr="00D82809" w:rsidRDefault="004000E7" w:rsidP="00851471">
    <w:pPr>
      <w:pBdr>
        <w:top w:val="thinThickSmallGap" w:sz="18" w:space="1" w:color="1F497D"/>
      </w:pBdr>
      <w:tabs>
        <w:tab w:val="right" w:pos="9638"/>
      </w:tabs>
      <w:spacing w:after="0" w:line="240" w:lineRule="auto"/>
      <w:rPr>
        <w:rFonts w:ascii="Cambria" w:eastAsia="Times New Roman" w:hAnsi="Cambria" w:cs="Times New Roman"/>
      </w:rPr>
    </w:pPr>
    <w:r w:rsidRPr="00D82809">
      <w:rPr>
        <w:rFonts w:ascii="Cambria" w:eastAsia="Times New Roman" w:hAnsi="Cambria" w:cs="Times New Roman"/>
      </w:rPr>
      <w:tab/>
      <w:t xml:space="preserve">Strona </w:t>
    </w:r>
    <w:r w:rsidRPr="00D82809">
      <w:rPr>
        <w:rFonts w:ascii="Cambria" w:eastAsia="Times New Roman" w:hAnsi="Cambria" w:cs="Times New Roman"/>
      </w:rPr>
      <w:fldChar w:fldCharType="begin"/>
    </w:r>
    <w:r w:rsidRPr="00D82809">
      <w:rPr>
        <w:rFonts w:ascii="Cambria" w:eastAsia="Times New Roman" w:hAnsi="Cambria" w:cs="Times New Roman"/>
      </w:rPr>
      <w:instrText>PAGE  \* Arabic  \* MERGEFORMAT</w:instrText>
    </w:r>
    <w:r w:rsidRPr="00D82809">
      <w:rPr>
        <w:rFonts w:ascii="Cambria" w:eastAsia="Times New Roman" w:hAnsi="Cambria" w:cs="Times New Roman"/>
      </w:rPr>
      <w:fldChar w:fldCharType="separate"/>
    </w:r>
    <w:r w:rsidR="002011A8">
      <w:rPr>
        <w:rFonts w:ascii="Cambria" w:eastAsia="Times New Roman" w:hAnsi="Cambria" w:cs="Times New Roman"/>
        <w:noProof/>
      </w:rPr>
      <w:t>111</w:t>
    </w:r>
    <w:r w:rsidRPr="00D82809">
      <w:rPr>
        <w:rFonts w:ascii="Cambria" w:eastAsia="Times New Roman" w:hAnsi="Cambria" w:cs="Times New Roman"/>
      </w:rPr>
      <w:fldChar w:fldCharType="end"/>
    </w:r>
    <w:r w:rsidRPr="00D82809">
      <w:rPr>
        <w:rFonts w:ascii="Cambria" w:eastAsia="Times New Roman" w:hAnsi="Cambria" w:cs="Times New Roman"/>
      </w:rPr>
      <w:t xml:space="preserve"> z </w:t>
    </w:r>
    <w:r w:rsidRPr="00D82809">
      <w:rPr>
        <w:rFonts w:ascii="Cambria" w:eastAsia="Times New Roman" w:hAnsi="Cambria" w:cs="Times New Roman"/>
      </w:rPr>
      <w:fldChar w:fldCharType="begin"/>
    </w:r>
    <w:r w:rsidRPr="00D82809">
      <w:rPr>
        <w:rFonts w:ascii="Cambria" w:eastAsia="Times New Roman" w:hAnsi="Cambria" w:cs="Times New Roman"/>
      </w:rPr>
      <w:instrText>NUMPAGES  \* Arabic  \* MERGEFORMAT</w:instrText>
    </w:r>
    <w:r w:rsidRPr="00D82809">
      <w:rPr>
        <w:rFonts w:ascii="Cambria" w:eastAsia="Times New Roman" w:hAnsi="Cambria" w:cs="Times New Roman"/>
      </w:rPr>
      <w:fldChar w:fldCharType="separate"/>
    </w:r>
    <w:r w:rsidR="002011A8">
      <w:rPr>
        <w:rFonts w:ascii="Cambria" w:eastAsia="Times New Roman" w:hAnsi="Cambria" w:cs="Times New Roman"/>
        <w:noProof/>
      </w:rPr>
      <w:t>111</w:t>
    </w:r>
    <w:r w:rsidRPr="00D82809">
      <w:rPr>
        <w:rFonts w:ascii="Cambria" w:eastAsia="Times New Roman" w:hAnsi="Cambria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47AB" w14:textId="77777777" w:rsidR="00103D37" w:rsidRDefault="00103D37" w:rsidP="00A40F18">
      <w:pPr>
        <w:spacing w:after="0" w:line="240" w:lineRule="auto"/>
      </w:pPr>
      <w:r>
        <w:separator/>
      </w:r>
    </w:p>
  </w:footnote>
  <w:footnote w:type="continuationSeparator" w:id="0">
    <w:p w14:paraId="3E2B1B8A" w14:textId="77777777" w:rsidR="00103D37" w:rsidRDefault="00103D37" w:rsidP="00A40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DD9096F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6" w15:restartNumberingAfterBreak="0">
    <w:nsid w:val="0000001D"/>
    <w:multiLevelType w:val="multilevel"/>
    <w:tmpl w:val="BCDE137C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8" w15:restartNumberingAfterBreak="0">
    <w:nsid w:val="00000028"/>
    <w:multiLevelType w:val="singleLevel"/>
    <w:tmpl w:val="00000028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</w:lvl>
  </w:abstractNum>
  <w:abstractNum w:abstractNumId="9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0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F"/>
    <w:multiLevelType w:val="multilevel"/>
    <w:tmpl w:val="973C6F1E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000003F"/>
    <w:multiLevelType w:val="singleLevel"/>
    <w:tmpl w:val="DF160860"/>
    <w:name w:val="WW8Num80"/>
    <w:lvl w:ilvl="0">
      <w:start w:val="1"/>
      <w:numFmt w:val="decimal"/>
      <w:pStyle w:val="Listapunktowana1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47"/>
    <w:multiLevelType w:val="hybridMultilevel"/>
    <w:tmpl w:val="168E121E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00000048"/>
    <w:multiLevelType w:val="hybridMultilevel"/>
    <w:tmpl w:val="137CC416"/>
    <w:lvl w:ilvl="0" w:tplc="3C064578">
      <w:start w:val="4"/>
      <w:numFmt w:val="lowerLetter"/>
      <w:lvlText w:val="%1)"/>
      <w:lvlJc w:val="left"/>
      <w:pPr>
        <w:ind w:left="0" w:firstLine="0"/>
      </w:pPr>
      <w:rPr>
        <w:b w:val="0"/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00000049"/>
    <w:multiLevelType w:val="hybridMultilevel"/>
    <w:tmpl w:val="661E3F1E"/>
    <w:lvl w:ilvl="0" w:tplc="FFFFFFFF">
      <w:start w:val="1"/>
      <w:numFmt w:val="bullet"/>
      <w:lvlText w:val="−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5D"/>
    <w:multiLevelType w:val="multilevel"/>
    <w:tmpl w:val="906016FC"/>
    <w:name w:val="WW8StyleNum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08363ED1"/>
    <w:multiLevelType w:val="multilevel"/>
    <w:tmpl w:val="04963E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Cambria" w:hAnsi="Cambria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Cambria" w:hAnsi="Cambria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6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23A6E2E"/>
    <w:multiLevelType w:val="hybridMultilevel"/>
    <w:tmpl w:val="FF980724"/>
    <w:lvl w:ilvl="0" w:tplc="3C2CC3D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811D17"/>
    <w:multiLevelType w:val="hybridMultilevel"/>
    <w:tmpl w:val="4BA2D5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1B40132A"/>
    <w:multiLevelType w:val="multilevel"/>
    <w:tmpl w:val="9CC00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cs="Times New Roman" w:hint="default"/>
        <w:b w:val="0"/>
        <w:color w:val="auto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924FDE"/>
    <w:multiLevelType w:val="hybridMultilevel"/>
    <w:tmpl w:val="3D0A0A5E"/>
    <w:lvl w:ilvl="0" w:tplc="339667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A11219"/>
    <w:multiLevelType w:val="multilevel"/>
    <w:tmpl w:val="741242A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2B231A39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BAF0BB6"/>
    <w:multiLevelType w:val="hybridMultilevel"/>
    <w:tmpl w:val="7994830A"/>
    <w:lvl w:ilvl="0" w:tplc="2AC63452">
      <w:start w:val="1"/>
      <w:numFmt w:val="decimal"/>
      <w:pStyle w:val="Nagwek1"/>
      <w:lvlText w:val="%1)"/>
      <w:lvlJc w:val="left"/>
      <w:pPr>
        <w:ind w:left="108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0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520" w:hanging="180"/>
      </w:pPr>
    </w:lvl>
    <w:lvl w:ilvl="3" w:tplc="0415000F">
      <w:start w:val="1"/>
      <w:numFmt w:val="decimal"/>
      <w:pStyle w:val="Nagwek4"/>
      <w:lvlText w:val="%4."/>
      <w:lvlJc w:val="left"/>
      <w:pPr>
        <w:ind w:left="324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960" w:hanging="360"/>
      </w:pPr>
    </w:lvl>
    <w:lvl w:ilvl="5" w:tplc="0415001B">
      <w:start w:val="1"/>
      <w:numFmt w:val="lowerRoman"/>
      <w:pStyle w:val="Nagwek6"/>
      <w:lvlText w:val="%6."/>
      <w:lvlJc w:val="right"/>
      <w:pPr>
        <w:ind w:left="4680" w:hanging="180"/>
      </w:pPr>
    </w:lvl>
    <w:lvl w:ilvl="6" w:tplc="0415000F">
      <w:start w:val="1"/>
      <w:numFmt w:val="decimal"/>
      <w:pStyle w:val="Nagwek7"/>
      <w:lvlText w:val="%7."/>
      <w:lvlJc w:val="left"/>
      <w:pPr>
        <w:ind w:left="5400" w:hanging="360"/>
      </w:pPr>
    </w:lvl>
    <w:lvl w:ilvl="7" w:tplc="04150019">
      <w:start w:val="1"/>
      <w:numFmt w:val="lowerLetter"/>
      <w:pStyle w:val="Nagwek8"/>
      <w:lvlText w:val="%8."/>
      <w:lvlJc w:val="left"/>
      <w:pPr>
        <w:ind w:left="6120" w:hanging="360"/>
      </w:pPr>
    </w:lvl>
    <w:lvl w:ilvl="8" w:tplc="0415001B">
      <w:start w:val="1"/>
      <w:numFmt w:val="lowerRoman"/>
      <w:pStyle w:val="Nagwek9"/>
      <w:lvlText w:val="%9."/>
      <w:lvlJc w:val="right"/>
      <w:pPr>
        <w:ind w:left="6840" w:hanging="180"/>
      </w:pPr>
    </w:lvl>
  </w:abstractNum>
  <w:abstractNum w:abstractNumId="46" w15:restartNumberingAfterBreak="0">
    <w:nsid w:val="2C1C587B"/>
    <w:multiLevelType w:val="hybridMultilevel"/>
    <w:tmpl w:val="BB100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9A994C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D17BAA"/>
    <w:multiLevelType w:val="hybridMultilevel"/>
    <w:tmpl w:val="FF748860"/>
    <w:lvl w:ilvl="0" w:tplc="04150001">
      <w:start w:val="1"/>
      <w:numFmt w:val="bullet"/>
      <w:pStyle w:val="Listapunktowana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0F3A85"/>
    <w:multiLevelType w:val="multilevel"/>
    <w:tmpl w:val="495264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pacing w:val="-1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9" w15:restartNumberingAfterBreak="0">
    <w:nsid w:val="2EAD6DC2"/>
    <w:multiLevelType w:val="multilevel"/>
    <w:tmpl w:val="1C9A8F3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2FAC1374"/>
    <w:multiLevelType w:val="hybridMultilevel"/>
    <w:tmpl w:val="1C6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15967BF"/>
    <w:multiLevelType w:val="multilevel"/>
    <w:tmpl w:val="741242A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31E42DD5"/>
    <w:multiLevelType w:val="hybridMultilevel"/>
    <w:tmpl w:val="ED0A3B8C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772AF90">
      <w:start w:val="1"/>
      <w:numFmt w:val="decimal"/>
      <w:lvlText w:val="%4)"/>
      <w:lvlJc w:val="left"/>
      <w:pPr>
        <w:ind w:left="25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336B4B92"/>
    <w:multiLevelType w:val="hybridMultilevel"/>
    <w:tmpl w:val="A8624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EF27FB"/>
    <w:multiLevelType w:val="hybridMultilevel"/>
    <w:tmpl w:val="BF5844B4"/>
    <w:lvl w:ilvl="0" w:tplc="0578308A">
      <w:start w:val="1"/>
      <w:numFmt w:val="decimal"/>
      <w:lvlText w:val="%1)"/>
      <w:lvlJc w:val="left"/>
      <w:pPr>
        <w:ind w:left="11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9" w15:restartNumberingAfterBreak="0">
    <w:nsid w:val="35F24045"/>
    <w:multiLevelType w:val="hybridMultilevel"/>
    <w:tmpl w:val="B068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3AA63D48"/>
    <w:multiLevelType w:val="multilevel"/>
    <w:tmpl w:val="B396FB40"/>
    <w:lvl w:ilvl="0">
      <w:start w:val="5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mbria" w:hAnsi="Cambria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3ACC7049"/>
    <w:multiLevelType w:val="hybridMultilevel"/>
    <w:tmpl w:val="62D062D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900E1E"/>
    <w:multiLevelType w:val="hybridMultilevel"/>
    <w:tmpl w:val="1C6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13C4DAE"/>
    <w:multiLevelType w:val="hybridMultilevel"/>
    <w:tmpl w:val="50B2432E"/>
    <w:lvl w:ilvl="0" w:tplc="C5887036">
      <w:start w:val="1"/>
      <w:numFmt w:val="decimal"/>
      <w:lvlText w:val="%1)"/>
      <w:lvlJc w:val="left"/>
      <w:pPr>
        <w:ind w:left="720" w:hanging="360"/>
      </w:pPr>
      <w:rPr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CE7A3C"/>
    <w:multiLevelType w:val="hybridMultilevel"/>
    <w:tmpl w:val="103AC262"/>
    <w:lvl w:ilvl="0" w:tplc="28CE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9016150"/>
    <w:multiLevelType w:val="hybridMultilevel"/>
    <w:tmpl w:val="9ECCA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BA8411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FBE1804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2362D054">
      <w:start w:val="4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4E8E6BE7"/>
    <w:multiLevelType w:val="hybridMultilevel"/>
    <w:tmpl w:val="EE54AF0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FFFFFFFF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0503E2"/>
    <w:multiLevelType w:val="multilevel"/>
    <w:tmpl w:val="031EE6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mbria" w:hAnsi="Cambria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2" w15:restartNumberingAfterBreak="0">
    <w:nsid w:val="53872B10"/>
    <w:multiLevelType w:val="multilevel"/>
    <w:tmpl w:val="21A87AE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3" w15:restartNumberingAfterBreak="0">
    <w:nsid w:val="56E72A56"/>
    <w:multiLevelType w:val="hybridMultilevel"/>
    <w:tmpl w:val="A81A8DD4"/>
    <w:lvl w:ilvl="0" w:tplc="924E446E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574957"/>
    <w:multiLevelType w:val="hybridMultilevel"/>
    <w:tmpl w:val="96BAE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8F036A4"/>
    <w:multiLevelType w:val="hybridMultilevel"/>
    <w:tmpl w:val="FCCA663A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93517E6"/>
    <w:multiLevelType w:val="hybridMultilevel"/>
    <w:tmpl w:val="77E2A050"/>
    <w:lvl w:ilvl="0" w:tplc="420AD1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60C34F8">
      <w:start w:val="9"/>
      <w:numFmt w:val="decimal"/>
      <w:lvlText w:val="%2."/>
      <w:lvlJc w:val="left"/>
      <w:pPr>
        <w:tabs>
          <w:tab w:val="num" w:pos="706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AED0675"/>
    <w:multiLevelType w:val="hybridMultilevel"/>
    <w:tmpl w:val="AB1E5166"/>
    <w:lvl w:ilvl="0" w:tplc="BC686044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7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Spistreci2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0" w15:restartNumberingAfterBreak="0">
    <w:nsid w:val="5CFA3145"/>
    <w:multiLevelType w:val="multilevel"/>
    <w:tmpl w:val="6706C8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pacing w:val="-1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1" w15:restartNumberingAfterBreak="0">
    <w:nsid w:val="5FA87065"/>
    <w:multiLevelType w:val="hybridMultilevel"/>
    <w:tmpl w:val="A2E6E8BC"/>
    <w:lvl w:ilvl="0" w:tplc="16AC4DC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37E1DA2"/>
    <w:multiLevelType w:val="hybridMultilevel"/>
    <w:tmpl w:val="AEAEB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5FE7E5A"/>
    <w:multiLevelType w:val="multilevel"/>
    <w:tmpl w:val="F35EFC44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9" w15:restartNumberingAfterBreak="0">
    <w:nsid w:val="68C475CA"/>
    <w:multiLevelType w:val="multilevel"/>
    <w:tmpl w:val="DC844AE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699668E7"/>
    <w:multiLevelType w:val="hybridMultilevel"/>
    <w:tmpl w:val="49F81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C9067E"/>
    <w:multiLevelType w:val="hybridMultilevel"/>
    <w:tmpl w:val="420AD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54358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2F0483"/>
    <w:multiLevelType w:val="hybridMultilevel"/>
    <w:tmpl w:val="EFA881C4"/>
    <w:lvl w:ilvl="0" w:tplc="C6C61B06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AC5344"/>
    <w:multiLevelType w:val="singleLevel"/>
    <w:tmpl w:val="598488A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</w:abstractNum>
  <w:abstractNum w:abstractNumId="95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DB87433"/>
    <w:multiLevelType w:val="hybridMultilevel"/>
    <w:tmpl w:val="96BAE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8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72D64F77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7335134F"/>
    <w:multiLevelType w:val="singleLevel"/>
    <w:tmpl w:val="00000028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</w:lvl>
  </w:abstractNum>
  <w:abstractNum w:abstractNumId="101" w15:restartNumberingAfterBreak="0">
    <w:nsid w:val="739A280F"/>
    <w:multiLevelType w:val="hybridMultilevel"/>
    <w:tmpl w:val="1A6AA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3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4" w15:restartNumberingAfterBreak="0">
    <w:nsid w:val="7A9C1242"/>
    <w:multiLevelType w:val="hybridMultilevel"/>
    <w:tmpl w:val="3888221E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5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6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7F386B2E"/>
    <w:multiLevelType w:val="hybridMultilevel"/>
    <w:tmpl w:val="B46C4C00"/>
    <w:lvl w:ilvl="0" w:tplc="251872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503856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03422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22909">
    <w:abstractNumId w:val="88"/>
  </w:num>
  <w:num w:numId="4" w16cid:durableId="1486123980">
    <w:abstractNumId w:val="35"/>
  </w:num>
  <w:num w:numId="5" w16cid:durableId="1258488734">
    <w:abstractNumId w:val="14"/>
  </w:num>
  <w:num w:numId="6" w16cid:durableId="479348486">
    <w:abstractNumId w:val="47"/>
  </w:num>
  <w:num w:numId="7" w16cid:durableId="1185824845">
    <w:abstractNumId w:val="1"/>
  </w:num>
  <w:num w:numId="8" w16cid:durableId="657734166">
    <w:abstractNumId w:val="44"/>
  </w:num>
  <w:num w:numId="9" w16cid:durableId="1332104277">
    <w:abstractNumId w:val="38"/>
  </w:num>
  <w:num w:numId="10" w16cid:durableId="1643657139">
    <w:abstractNumId w:val="58"/>
  </w:num>
  <w:num w:numId="11" w16cid:durableId="480192495">
    <w:abstractNumId w:val="79"/>
    <w:lvlOverride w:ilvl="0">
      <w:startOverride w:val="1"/>
    </w:lvlOverride>
  </w:num>
  <w:num w:numId="12" w16cid:durableId="2085953419">
    <w:abstractNumId w:val="68"/>
  </w:num>
  <w:num w:numId="13" w16cid:durableId="1586760571">
    <w:abstractNumId w:val="41"/>
  </w:num>
  <w:num w:numId="14" w16cid:durableId="1062018782">
    <w:abstractNumId w:val="62"/>
  </w:num>
  <w:num w:numId="15" w16cid:durableId="988170295">
    <w:abstractNumId w:val="92"/>
  </w:num>
  <w:num w:numId="16" w16cid:durableId="75178229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0031004">
    <w:abstractNumId w:val="59"/>
  </w:num>
  <w:num w:numId="18" w16cid:durableId="1660424540">
    <w:abstractNumId w:val="72"/>
  </w:num>
  <w:num w:numId="19" w16cid:durableId="2085645347">
    <w:abstractNumId w:val="49"/>
  </w:num>
  <w:num w:numId="20" w16cid:durableId="1817990764">
    <w:abstractNumId w:val="105"/>
  </w:num>
  <w:num w:numId="21" w16cid:durableId="2065565251">
    <w:abstractNumId w:val="8"/>
  </w:num>
  <w:num w:numId="22" w16cid:durableId="978002244">
    <w:abstractNumId w:val="76"/>
  </w:num>
  <w:num w:numId="23" w16cid:durableId="1643264500">
    <w:abstractNumId w:val="80"/>
  </w:num>
  <w:num w:numId="24" w16cid:durableId="724062375">
    <w:abstractNumId w:val="102"/>
  </w:num>
  <w:num w:numId="25" w16cid:durableId="1038505606">
    <w:abstractNumId w:val="30"/>
  </w:num>
  <w:num w:numId="26" w16cid:durableId="576325999">
    <w:abstractNumId w:val="101"/>
  </w:num>
  <w:num w:numId="27" w16cid:durableId="1099331831">
    <w:abstractNumId w:val="108"/>
  </w:num>
  <w:num w:numId="28" w16cid:durableId="1763408054">
    <w:abstractNumId w:val="66"/>
  </w:num>
  <w:num w:numId="29" w16cid:durableId="392967707">
    <w:abstractNumId w:val="67"/>
  </w:num>
  <w:num w:numId="30" w16cid:durableId="1569270344">
    <w:abstractNumId w:val="91"/>
  </w:num>
  <w:num w:numId="31" w16cid:durableId="836307312">
    <w:abstractNumId w:val="31"/>
  </w:num>
  <w:num w:numId="32" w16cid:durableId="2007705187">
    <w:abstractNumId w:val="57"/>
  </w:num>
  <w:num w:numId="33" w16cid:durableId="1104614452">
    <w:abstractNumId w:val="3"/>
  </w:num>
  <w:num w:numId="34" w16cid:durableId="528951462">
    <w:abstractNumId w:val="106"/>
  </w:num>
  <w:num w:numId="35" w16cid:durableId="337195707">
    <w:abstractNumId w:val="43"/>
  </w:num>
  <w:num w:numId="36" w16cid:durableId="2079090922">
    <w:abstractNumId w:val="99"/>
  </w:num>
  <w:num w:numId="37" w16cid:durableId="1404526620">
    <w:abstractNumId w:val="69"/>
  </w:num>
  <w:num w:numId="38" w16cid:durableId="580604343">
    <w:abstractNumId w:val="64"/>
  </w:num>
  <w:num w:numId="39" w16cid:durableId="1144738739">
    <w:abstractNumId w:val="74"/>
  </w:num>
  <w:num w:numId="40" w16cid:durableId="598831024">
    <w:abstractNumId w:val="28"/>
  </w:num>
  <w:num w:numId="41" w16cid:durableId="1460880286">
    <w:abstractNumId w:val="39"/>
  </w:num>
  <w:num w:numId="42" w16cid:durableId="1026757529">
    <w:abstractNumId w:val="83"/>
  </w:num>
  <w:num w:numId="43" w16cid:durableId="1292446377">
    <w:abstractNumId w:val="55"/>
  </w:num>
  <w:num w:numId="44" w16cid:durableId="451481872">
    <w:abstractNumId w:val="75"/>
  </w:num>
  <w:num w:numId="45" w16cid:durableId="1208495026">
    <w:abstractNumId w:val="90"/>
  </w:num>
  <w:num w:numId="46" w16cid:durableId="66927073">
    <w:abstractNumId w:val="85"/>
  </w:num>
  <w:num w:numId="47" w16cid:durableId="1374498360">
    <w:abstractNumId w:val="24"/>
  </w:num>
  <w:num w:numId="48" w16cid:durableId="104739644">
    <w:abstractNumId w:val="33"/>
  </w:num>
  <w:num w:numId="49" w16cid:durableId="1610816650">
    <w:abstractNumId w:val="26"/>
  </w:num>
  <w:num w:numId="50" w16cid:durableId="1378316147">
    <w:abstractNumId w:val="40"/>
  </w:num>
  <w:num w:numId="51" w16cid:durableId="585305774">
    <w:abstractNumId w:val="95"/>
  </w:num>
  <w:num w:numId="52" w16cid:durableId="760833153">
    <w:abstractNumId w:val="34"/>
  </w:num>
  <w:num w:numId="53" w16cid:durableId="164051875">
    <w:abstractNumId w:val="56"/>
  </w:num>
  <w:num w:numId="54" w16cid:durableId="1999723812">
    <w:abstractNumId w:val="53"/>
  </w:num>
  <w:num w:numId="55" w16cid:durableId="1503396497">
    <w:abstractNumId w:val="107"/>
  </w:num>
  <w:num w:numId="56" w16cid:durableId="1827941931">
    <w:abstractNumId w:val="89"/>
  </w:num>
  <w:num w:numId="57" w16cid:durableId="77868667">
    <w:abstractNumId w:val="103"/>
  </w:num>
  <w:num w:numId="58" w16cid:durableId="219948057">
    <w:abstractNumId w:val="73"/>
  </w:num>
  <w:num w:numId="59" w16cid:durableId="1915318189">
    <w:abstractNumId w:val="93"/>
  </w:num>
  <w:num w:numId="60" w16cid:durableId="578248823">
    <w:abstractNumId w:val="82"/>
  </w:num>
  <w:num w:numId="61" w16cid:durableId="255599298">
    <w:abstractNumId w:val="97"/>
  </w:num>
  <w:num w:numId="62" w16cid:durableId="1978409651">
    <w:abstractNumId w:val="63"/>
  </w:num>
  <w:num w:numId="63" w16cid:durableId="101731273">
    <w:abstractNumId w:val="27"/>
  </w:num>
  <w:num w:numId="64" w16cid:durableId="1070661959">
    <w:abstractNumId w:val="50"/>
  </w:num>
  <w:num w:numId="65" w16cid:durableId="275865618">
    <w:abstractNumId w:val="96"/>
  </w:num>
  <w:num w:numId="66" w16cid:durableId="715161552">
    <w:abstractNumId w:val="98"/>
  </w:num>
  <w:num w:numId="67" w16cid:durableId="193690863">
    <w:abstractNumId w:val="65"/>
  </w:num>
  <w:num w:numId="68" w16cid:durableId="923075653">
    <w:abstractNumId w:val="94"/>
  </w:num>
  <w:num w:numId="69" w16cid:durableId="640622185">
    <w:abstractNumId w:val="51"/>
  </w:num>
  <w:num w:numId="70" w16cid:durableId="1513763726">
    <w:abstractNumId w:val="37"/>
  </w:num>
  <w:num w:numId="71" w16cid:durableId="1054425173">
    <w:abstractNumId w:val="84"/>
  </w:num>
  <w:num w:numId="72" w16cid:durableId="1021711312">
    <w:abstractNumId w:val="29"/>
  </w:num>
  <w:num w:numId="73" w16cid:durableId="28380501">
    <w:abstractNumId w:val="87"/>
  </w:num>
  <w:num w:numId="74" w16cid:durableId="2139569576">
    <w:abstractNumId w:val="36"/>
  </w:num>
  <w:num w:numId="75" w16cid:durableId="817067740">
    <w:abstractNumId w:val="52"/>
  </w:num>
  <w:num w:numId="76" w16cid:durableId="1833401613">
    <w:abstractNumId w:val="60"/>
  </w:num>
  <w:num w:numId="77" w16cid:durableId="534193421">
    <w:abstractNumId w:val="100"/>
  </w:num>
  <w:num w:numId="78" w16cid:durableId="1819834856">
    <w:abstractNumId w:val="104"/>
  </w:num>
  <w:num w:numId="79" w16cid:durableId="720060918">
    <w:abstractNumId w:val="61"/>
  </w:num>
  <w:num w:numId="80" w16cid:durableId="839271686">
    <w:abstractNumId w:val="25"/>
  </w:num>
  <w:num w:numId="81" w16cid:durableId="1574658126">
    <w:abstractNumId w:val="71"/>
  </w:num>
  <w:num w:numId="82" w16cid:durableId="1073620857">
    <w:abstractNumId w:val="32"/>
  </w:num>
  <w:num w:numId="83" w16cid:durableId="54014081">
    <w:abstractNumId w:val="81"/>
  </w:num>
  <w:num w:numId="84" w16cid:durableId="397240838">
    <w:abstractNumId w:val="48"/>
  </w:num>
  <w:num w:numId="85" w16cid:durableId="513616390">
    <w:abstractNumId w:val="54"/>
  </w:num>
  <w:num w:numId="86" w16cid:durableId="24333624">
    <w:abstractNumId w:val="77"/>
  </w:num>
  <w:num w:numId="87" w16cid:durableId="755177731">
    <w:abstractNumId w:val="42"/>
  </w:num>
  <w:num w:numId="88" w16cid:durableId="1265646435">
    <w:abstractNumId w:val="70"/>
  </w:num>
  <w:num w:numId="89" w16cid:durableId="18268996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 w16cid:durableId="1698963955">
    <w:abstractNumId w:val="1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 w16cid:durableId="1745836581">
    <w:abstractNumId w:val="18"/>
  </w:num>
  <w:num w:numId="92" w16cid:durableId="2025548176">
    <w:abstractNumId w:val="19"/>
    <w:lvlOverride w:ilvl="0">
      <w:startOverride w:val="1"/>
    </w:lvlOverride>
  </w:num>
  <w:num w:numId="93" w16cid:durableId="1877236720">
    <w:abstractNumId w:val="8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EzNTQ3MDCyMDNV0lEKTi0uzszPAykwrQUAUo+JmCwAAAA="/>
  </w:docVars>
  <w:rsids>
    <w:rsidRoot w:val="008C63B5"/>
    <w:rsid w:val="00004260"/>
    <w:rsid w:val="000067CB"/>
    <w:rsid w:val="00012275"/>
    <w:rsid w:val="000123AA"/>
    <w:rsid w:val="00016349"/>
    <w:rsid w:val="00024E51"/>
    <w:rsid w:val="00030BE7"/>
    <w:rsid w:val="00031FBD"/>
    <w:rsid w:val="00033700"/>
    <w:rsid w:val="00035F28"/>
    <w:rsid w:val="00037AA6"/>
    <w:rsid w:val="000415FA"/>
    <w:rsid w:val="00043B5D"/>
    <w:rsid w:val="0004416E"/>
    <w:rsid w:val="00045EB3"/>
    <w:rsid w:val="00052381"/>
    <w:rsid w:val="0005730B"/>
    <w:rsid w:val="000626A1"/>
    <w:rsid w:val="00065EAE"/>
    <w:rsid w:val="00066F4C"/>
    <w:rsid w:val="000705C0"/>
    <w:rsid w:val="00071D7E"/>
    <w:rsid w:val="0007482E"/>
    <w:rsid w:val="00075F74"/>
    <w:rsid w:val="00077AAC"/>
    <w:rsid w:val="00077C0A"/>
    <w:rsid w:val="00083C0D"/>
    <w:rsid w:val="00086016"/>
    <w:rsid w:val="000867BE"/>
    <w:rsid w:val="00086F72"/>
    <w:rsid w:val="000874B6"/>
    <w:rsid w:val="00096BB0"/>
    <w:rsid w:val="00097965"/>
    <w:rsid w:val="00097F52"/>
    <w:rsid w:val="000A2454"/>
    <w:rsid w:val="000A4AE8"/>
    <w:rsid w:val="000B13D3"/>
    <w:rsid w:val="000B271F"/>
    <w:rsid w:val="000C127C"/>
    <w:rsid w:val="000C3E90"/>
    <w:rsid w:val="000C69E7"/>
    <w:rsid w:val="000C74D1"/>
    <w:rsid w:val="000D08EA"/>
    <w:rsid w:val="000D111B"/>
    <w:rsid w:val="000D589F"/>
    <w:rsid w:val="000D5A29"/>
    <w:rsid w:val="000E2080"/>
    <w:rsid w:val="000E654D"/>
    <w:rsid w:val="000F00FF"/>
    <w:rsid w:val="000F0AAD"/>
    <w:rsid w:val="000F0E76"/>
    <w:rsid w:val="000F4461"/>
    <w:rsid w:val="00103D37"/>
    <w:rsid w:val="0010580C"/>
    <w:rsid w:val="0010686D"/>
    <w:rsid w:val="00106FE1"/>
    <w:rsid w:val="00110368"/>
    <w:rsid w:val="001205AB"/>
    <w:rsid w:val="00123737"/>
    <w:rsid w:val="00126B3B"/>
    <w:rsid w:val="00127DE1"/>
    <w:rsid w:val="001307E1"/>
    <w:rsid w:val="00135287"/>
    <w:rsid w:val="0013531C"/>
    <w:rsid w:val="00137401"/>
    <w:rsid w:val="00141CEA"/>
    <w:rsid w:val="001422FA"/>
    <w:rsid w:val="00150F8A"/>
    <w:rsid w:val="0015288E"/>
    <w:rsid w:val="00152E5F"/>
    <w:rsid w:val="00162FBF"/>
    <w:rsid w:val="00164FD7"/>
    <w:rsid w:val="001726BE"/>
    <w:rsid w:val="00172827"/>
    <w:rsid w:val="00172C70"/>
    <w:rsid w:val="00172DC1"/>
    <w:rsid w:val="00173AE0"/>
    <w:rsid w:val="00174D37"/>
    <w:rsid w:val="00182267"/>
    <w:rsid w:val="00183AB0"/>
    <w:rsid w:val="001846AD"/>
    <w:rsid w:val="001851EE"/>
    <w:rsid w:val="00187A93"/>
    <w:rsid w:val="00190DD1"/>
    <w:rsid w:val="001952DF"/>
    <w:rsid w:val="001A1009"/>
    <w:rsid w:val="001A359B"/>
    <w:rsid w:val="001A4B59"/>
    <w:rsid w:val="001A4E54"/>
    <w:rsid w:val="001A4EDD"/>
    <w:rsid w:val="001B14D3"/>
    <w:rsid w:val="001B2144"/>
    <w:rsid w:val="001B2EF3"/>
    <w:rsid w:val="001B5833"/>
    <w:rsid w:val="001C0762"/>
    <w:rsid w:val="001C1830"/>
    <w:rsid w:val="001C2150"/>
    <w:rsid w:val="001E1831"/>
    <w:rsid w:val="001E1D9B"/>
    <w:rsid w:val="001E6DB4"/>
    <w:rsid w:val="001F1E06"/>
    <w:rsid w:val="001F32FF"/>
    <w:rsid w:val="001F462E"/>
    <w:rsid w:val="001F5F7C"/>
    <w:rsid w:val="001F672A"/>
    <w:rsid w:val="002008E5"/>
    <w:rsid w:val="002011A8"/>
    <w:rsid w:val="00201820"/>
    <w:rsid w:val="0020509F"/>
    <w:rsid w:val="0020751A"/>
    <w:rsid w:val="00210EC7"/>
    <w:rsid w:val="0021214C"/>
    <w:rsid w:val="00212A79"/>
    <w:rsid w:val="002264CE"/>
    <w:rsid w:val="0023288A"/>
    <w:rsid w:val="0023551C"/>
    <w:rsid w:val="00237F48"/>
    <w:rsid w:val="002411CD"/>
    <w:rsid w:val="002439C7"/>
    <w:rsid w:val="00243F2D"/>
    <w:rsid w:val="00245AF6"/>
    <w:rsid w:val="002460D1"/>
    <w:rsid w:val="002467E5"/>
    <w:rsid w:val="002469D7"/>
    <w:rsid w:val="00251A52"/>
    <w:rsid w:val="00254F40"/>
    <w:rsid w:val="00255C50"/>
    <w:rsid w:val="002578D1"/>
    <w:rsid w:val="0026128F"/>
    <w:rsid w:val="00266349"/>
    <w:rsid w:val="00267DA6"/>
    <w:rsid w:val="0027108D"/>
    <w:rsid w:val="00271C1C"/>
    <w:rsid w:val="002742C9"/>
    <w:rsid w:val="002871A7"/>
    <w:rsid w:val="00287F54"/>
    <w:rsid w:val="0029665F"/>
    <w:rsid w:val="00296CBD"/>
    <w:rsid w:val="0029733F"/>
    <w:rsid w:val="002974D1"/>
    <w:rsid w:val="002A39E2"/>
    <w:rsid w:val="002A3CE2"/>
    <w:rsid w:val="002A702C"/>
    <w:rsid w:val="002B74FA"/>
    <w:rsid w:val="002C2BCD"/>
    <w:rsid w:val="002C2CE5"/>
    <w:rsid w:val="002C7105"/>
    <w:rsid w:val="002D5052"/>
    <w:rsid w:val="002D61A9"/>
    <w:rsid w:val="002D6A0C"/>
    <w:rsid w:val="002D76D2"/>
    <w:rsid w:val="002D7D45"/>
    <w:rsid w:val="002E443A"/>
    <w:rsid w:val="002E49C1"/>
    <w:rsid w:val="002E74E6"/>
    <w:rsid w:val="002E7775"/>
    <w:rsid w:val="002F04D1"/>
    <w:rsid w:val="003053F0"/>
    <w:rsid w:val="003054D0"/>
    <w:rsid w:val="00307E80"/>
    <w:rsid w:val="00310CC7"/>
    <w:rsid w:val="00312275"/>
    <w:rsid w:val="00314C0D"/>
    <w:rsid w:val="00321099"/>
    <w:rsid w:val="00324972"/>
    <w:rsid w:val="00325393"/>
    <w:rsid w:val="00327740"/>
    <w:rsid w:val="00333890"/>
    <w:rsid w:val="00333FF9"/>
    <w:rsid w:val="00337850"/>
    <w:rsid w:val="00341CF2"/>
    <w:rsid w:val="00345090"/>
    <w:rsid w:val="00347921"/>
    <w:rsid w:val="003479C6"/>
    <w:rsid w:val="0035013D"/>
    <w:rsid w:val="0035081E"/>
    <w:rsid w:val="0036441E"/>
    <w:rsid w:val="003651D9"/>
    <w:rsid w:val="00365B41"/>
    <w:rsid w:val="00366380"/>
    <w:rsid w:val="00366975"/>
    <w:rsid w:val="00374CA8"/>
    <w:rsid w:val="00376FC9"/>
    <w:rsid w:val="003774BA"/>
    <w:rsid w:val="003804F3"/>
    <w:rsid w:val="00386DE7"/>
    <w:rsid w:val="00387DA5"/>
    <w:rsid w:val="00390067"/>
    <w:rsid w:val="003A18D2"/>
    <w:rsid w:val="003A283E"/>
    <w:rsid w:val="003B083D"/>
    <w:rsid w:val="003B467E"/>
    <w:rsid w:val="003B4A2D"/>
    <w:rsid w:val="003B7AAE"/>
    <w:rsid w:val="003B7DC7"/>
    <w:rsid w:val="003C059B"/>
    <w:rsid w:val="003C33AA"/>
    <w:rsid w:val="003C6168"/>
    <w:rsid w:val="003D03B6"/>
    <w:rsid w:val="003D0ADB"/>
    <w:rsid w:val="003D296A"/>
    <w:rsid w:val="003D3330"/>
    <w:rsid w:val="003D7D80"/>
    <w:rsid w:val="003E4F0A"/>
    <w:rsid w:val="003E6543"/>
    <w:rsid w:val="003E7CD0"/>
    <w:rsid w:val="003F0EDC"/>
    <w:rsid w:val="003F2F40"/>
    <w:rsid w:val="003F69C2"/>
    <w:rsid w:val="003F6B3B"/>
    <w:rsid w:val="003F7E00"/>
    <w:rsid w:val="004000E7"/>
    <w:rsid w:val="00411A59"/>
    <w:rsid w:val="004121D0"/>
    <w:rsid w:val="004162E4"/>
    <w:rsid w:val="00420030"/>
    <w:rsid w:val="00420C94"/>
    <w:rsid w:val="00423426"/>
    <w:rsid w:val="00433518"/>
    <w:rsid w:val="0043712C"/>
    <w:rsid w:val="004371DA"/>
    <w:rsid w:val="00437A0C"/>
    <w:rsid w:val="00440516"/>
    <w:rsid w:val="004412ED"/>
    <w:rsid w:val="00445A37"/>
    <w:rsid w:val="00451CBC"/>
    <w:rsid w:val="00452589"/>
    <w:rsid w:val="0045350C"/>
    <w:rsid w:val="004541A7"/>
    <w:rsid w:val="00455B85"/>
    <w:rsid w:val="00457440"/>
    <w:rsid w:val="00460609"/>
    <w:rsid w:val="00464F72"/>
    <w:rsid w:val="004654E8"/>
    <w:rsid w:val="0047375E"/>
    <w:rsid w:val="00474FE4"/>
    <w:rsid w:val="00482705"/>
    <w:rsid w:val="00483F62"/>
    <w:rsid w:val="00487A67"/>
    <w:rsid w:val="0049461B"/>
    <w:rsid w:val="004B09D4"/>
    <w:rsid w:val="004B2AD2"/>
    <w:rsid w:val="004B2B51"/>
    <w:rsid w:val="004B51B5"/>
    <w:rsid w:val="004C441A"/>
    <w:rsid w:val="004C4864"/>
    <w:rsid w:val="004D076D"/>
    <w:rsid w:val="004D6F7C"/>
    <w:rsid w:val="004D715A"/>
    <w:rsid w:val="004E41C2"/>
    <w:rsid w:val="004E5D77"/>
    <w:rsid w:val="004F23DD"/>
    <w:rsid w:val="004F2916"/>
    <w:rsid w:val="004F5BCC"/>
    <w:rsid w:val="004F6E8A"/>
    <w:rsid w:val="004F7332"/>
    <w:rsid w:val="005029AA"/>
    <w:rsid w:val="00505738"/>
    <w:rsid w:val="00510B99"/>
    <w:rsid w:val="00513E06"/>
    <w:rsid w:val="0051588A"/>
    <w:rsid w:val="00522664"/>
    <w:rsid w:val="005247F8"/>
    <w:rsid w:val="00526B55"/>
    <w:rsid w:val="005270C0"/>
    <w:rsid w:val="0053177E"/>
    <w:rsid w:val="0053551F"/>
    <w:rsid w:val="0054267A"/>
    <w:rsid w:val="00542D43"/>
    <w:rsid w:val="00545E48"/>
    <w:rsid w:val="005466C8"/>
    <w:rsid w:val="00546BD7"/>
    <w:rsid w:val="005525A4"/>
    <w:rsid w:val="00554B49"/>
    <w:rsid w:val="00557817"/>
    <w:rsid w:val="005801B4"/>
    <w:rsid w:val="005902EB"/>
    <w:rsid w:val="00590710"/>
    <w:rsid w:val="0059428B"/>
    <w:rsid w:val="005A1DF7"/>
    <w:rsid w:val="005A4F9B"/>
    <w:rsid w:val="005A6E21"/>
    <w:rsid w:val="005B05F7"/>
    <w:rsid w:val="005B4849"/>
    <w:rsid w:val="005B4935"/>
    <w:rsid w:val="005C30C3"/>
    <w:rsid w:val="005D1835"/>
    <w:rsid w:val="005D3B82"/>
    <w:rsid w:val="005D6686"/>
    <w:rsid w:val="005D7AD7"/>
    <w:rsid w:val="005E06FA"/>
    <w:rsid w:val="005E1D7E"/>
    <w:rsid w:val="005E53F6"/>
    <w:rsid w:val="005F3B0C"/>
    <w:rsid w:val="005F4310"/>
    <w:rsid w:val="005F5F64"/>
    <w:rsid w:val="006028A8"/>
    <w:rsid w:val="006044B2"/>
    <w:rsid w:val="00604CC3"/>
    <w:rsid w:val="00605D63"/>
    <w:rsid w:val="006078B0"/>
    <w:rsid w:val="00607BA1"/>
    <w:rsid w:val="0061086B"/>
    <w:rsid w:val="0061229A"/>
    <w:rsid w:val="00613F86"/>
    <w:rsid w:val="00615D12"/>
    <w:rsid w:val="0061622C"/>
    <w:rsid w:val="00617CCB"/>
    <w:rsid w:val="0062073F"/>
    <w:rsid w:val="006239ED"/>
    <w:rsid w:val="0062677F"/>
    <w:rsid w:val="00641BC5"/>
    <w:rsid w:val="00653C91"/>
    <w:rsid w:val="00654449"/>
    <w:rsid w:val="006617C9"/>
    <w:rsid w:val="006655C4"/>
    <w:rsid w:val="00666045"/>
    <w:rsid w:val="00666DDD"/>
    <w:rsid w:val="00670B0D"/>
    <w:rsid w:val="006739B8"/>
    <w:rsid w:val="00675590"/>
    <w:rsid w:val="006808D9"/>
    <w:rsid w:val="00683035"/>
    <w:rsid w:val="00692308"/>
    <w:rsid w:val="00694FFD"/>
    <w:rsid w:val="006A325A"/>
    <w:rsid w:val="006A3E2D"/>
    <w:rsid w:val="006A709A"/>
    <w:rsid w:val="006A754A"/>
    <w:rsid w:val="006B52BA"/>
    <w:rsid w:val="006C1E19"/>
    <w:rsid w:val="006C385F"/>
    <w:rsid w:val="006C454B"/>
    <w:rsid w:val="006C492B"/>
    <w:rsid w:val="006C50BB"/>
    <w:rsid w:val="006C5A2A"/>
    <w:rsid w:val="006C6019"/>
    <w:rsid w:val="006C65D1"/>
    <w:rsid w:val="006C6A0F"/>
    <w:rsid w:val="006C7D82"/>
    <w:rsid w:val="006D5C29"/>
    <w:rsid w:val="006E09BD"/>
    <w:rsid w:val="006E354B"/>
    <w:rsid w:val="006F6C52"/>
    <w:rsid w:val="006F74B2"/>
    <w:rsid w:val="0070486E"/>
    <w:rsid w:val="007150AF"/>
    <w:rsid w:val="00723C11"/>
    <w:rsid w:val="00724728"/>
    <w:rsid w:val="00725113"/>
    <w:rsid w:val="007308BB"/>
    <w:rsid w:val="007358AC"/>
    <w:rsid w:val="00736BE6"/>
    <w:rsid w:val="0074098B"/>
    <w:rsid w:val="00743151"/>
    <w:rsid w:val="00744BCE"/>
    <w:rsid w:val="00753762"/>
    <w:rsid w:val="007563EB"/>
    <w:rsid w:val="00762128"/>
    <w:rsid w:val="00774D0E"/>
    <w:rsid w:val="00775A55"/>
    <w:rsid w:val="00783711"/>
    <w:rsid w:val="0079222D"/>
    <w:rsid w:val="00796457"/>
    <w:rsid w:val="00797636"/>
    <w:rsid w:val="007A0ADB"/>
    <w:rsid w:val="007A48D3"/>
    <w:rsid w:val="007B782E"/>
    <w:rsid w:val="007C3DD3"/>
    <w:rsid w:val="007C3F8E"/>
    <w:rsid w:val="007C4536"/>
    <w:rsid w:val="007C600C"/>
    <w:rsid w:val="007D3674"/>
    <w:rsid w:val="007D46C4"/>
    <w:rsid w:val="007D6DBC"/>
    <w:rsid w:val="007E1870"/>
    <w:rsid w:val="007E3A74"/>
    <w:rsid w:val="007E41BF"/>
    <w:rsid w:val="007E50B2"/>
    <w:rsid w:val="007E7319"/>
    <w:rsid w:val="007F41DC"/>
    <w:rsid w:val="007F65D6"/>
    <w:rsid w:val="008027B3"/>
    <w:rsid w:val="00802F3F"/>
    <w:rsid w:val="0080435D"/>
    <w:rsid w:val="008074DD"/>
    <w:rsid w:val="008105FD"/>
    <w:rsid w:val="00811210"/>
    <w:rsid w:val="0081125F"/>
    <w:rsid w:val="00812255"/>
    <w:rsid w:val="0081314C"/>
    <w:rsid w:val="008167F6"/>
    <w:rsid w:val="0082141A"/>
    <w:rsid w:val="00826DAA"/>
    <w:rsid w:val="00827A94"/>
    <w:rsid w:val="00835E99"/>
    <w:rsid w:val="00845634"/>
    <w:rsid w:val="00851471"/>
    <w:rsid w:val="0085153C"/>
    <w:rsid w:val="00851E48"/>
    <w:rsid w:val="00853C9B"/>
    <w:rsid w:val="00857864"/>
    <w:rsid w:val="0086178C"/>
    <w:rsid w:val="008658F5"/>
    <w:rsid w:val="00866C66"/>
    <w:rsid w:val="00870B40"/>
    <w:rsid w:val="00881B32"/>
    <w:rsid w:val="00884CA8"/>
    <w:rsid w:val="008875EF"/>
    <w:rsid w:val="00890741"/>
    <w:rsid w:val="00894421"/>
    <w:rsid w:val="0089570C"/>
    <w:rsid w:val="008963F7"/>
    <w:rsid w:val="008973C2"/>
    <w:rsid w:val="008A1905"/>
    <w:rsid w:val="008A1F9E"/>
    <w:rsid w:val="008B0CA4"/>
    <w:rsid w:val="008B170C"/>
    <w:rsid w:val="008B2192"/>
    <w:rsid w:val="008B3CF4"/>
    <w:rsid w:val="008C12AD"/>
    <w:rsid w:val="008C63B5"/>
    <w:rsid w:val="008D4857"/>
    <w:rsid w:val="008D7866"/>
    <w:rsid w:val="008E3808"/>
    <w:rsid w:val="008E47F5"/>
    <w:rsid w:val="008E4CCF"/>
    <w:rsid w:val="008E5431"/>
    <w:rsid w:val="008F3D7E"/>
    <w:rsid w:val="008F4131"/>
    <w:rsid w:val="008F69DB"/>
    <w:rsid w:val="00902802"/>
    <w:rsid w:val="00902A0F"/>
    <w:rsid w:val="00907794"/>
    <w:rsid w:val="00912A1B"/>
    <w:rsid w:val="009168BC"/>
    <w:rsid w:val="009200FC"/>
    <w:rsid w:val="00920435"/>
    <w:rsid w:val="0092091B"/>
    <w:rsid w:val="0092301D"/>
    <w:rsid w:val="00926955"/>
    <w:rsid w:val="00927C99"/>
    <w:rsid w:val="009304D1"/>
    <w:rsid w:val="00934499"/>
    <w:rsid w:val="009350BA"/>
    <w:rsid w:val="0094514B"/>
    <w:rsid w:val="00951A74"/>
    <w:rsid w:val="0095388F"/>
    <w:rsid w:val="009568D6"/>
    <w:rsid w:val="00957349"/>
    <w:rsid w:val="00957592"/>
    <w:rsid w:val="00962A4A"/>
    <w:rsid w:val="00963B4B"/>
    <w:rsid w:val="009756DF"/>
    <w:rsid w:val="0097656C"/>
    <w:rsid w:val="009814AD"/>
    <w:rsid w:val="00981546"/>
    <w:rsid w:val="009818BD"/>
    <w:rsid w:val="00983BC1"/>
    <w:rsid w:val="00990DAE"/>
    <w:rsid w:val="0099180E"/>
    <w:rsid w:val="009924AA"/>
    <w:rsid w:val="00994397"/>
    <w:rsid w:val="00994E2B"/>
    <w:rsid w:val="009977DD"/>
    <w:rsid w:val="009A1076"/>
    <w:rsid w:val="009A196A"/>
    <w:rsid w:val="009A2228"/>
    <w:rsid w:val="009A64B6"/>
    <w:rsid w:val="009B288E"/>
    <w:rsid w:val="009B3CBF"/>
    <w:rsid w:val="009B44DE"/>
    <w:rsid w:val="009B5FBC"/>
    <w:rsid w:val="009B779F"/>
    <w:rsid w:val="009C0060"/>
    <w:rsid w:val="009C028F"/>
    <w:rsid w:val="009C7146"/>
    <w:rsid w:val="009D2ADF"/>
    <w:rsid w:val="009D4518"/>
    <w:rsid w:val="009D785F"/>
    <w:rsid w:val="009E0306"/>
    <w:rsid w:val="009E40BA"/>
    <w:rsid w:val="009E4240"/>
    <w:rsid w:val="009E54B2"/>
    <w:rsid w:val="009E558F"/>
    <w:rsid w:val="009F2A0A"/>
    <w:rsid w:val="009F32FC"/>
    <w:rsid w:val="009F4CA2"/>
    <w:rsid w:val="009F5150"/>
    <w:rsid w:val="009F768C"/>
    <w:rsid w:val="00A02820"/>
    <w:rsid w:val="00A03C72"/>
    <w:rsid w:val="00A04CF5"/>
    <w:rsid w:val="00A06A11"/>
    <w:rsid w:val="00A07C53"/>
    <w:rsid w:val="00A115D5"/>
    <w:rsid w:val="00A16344"/>
    <w:rsid w:val="00A21D0E"/>
    <w:rsid w:val="00A22A34"/>
    <w:rsid w:val="00A2369E"/>
    <w:rsid w:val="00A24755"/>
    <w:rsid w:val="00A24F29"/>
    <w:rsid w:val="00A259B5"/>
    <w:rsid w:val="00A31155"/>
    <w:rsid w:val="00A31B14"/>
    <w:rsid w:val="00A31F9D"/>
    <w:rsid w:val="00A33A27"/>
    <w:rsid w:val="00A33B53"/>
    <w:rsid w:val="00A34606"/>
    <w:rsid w:val="00A3750A"/>
    <w:rsid w:val="00A40A3A"/>
    <w:rsid w:val="00A40F18"/>
    <w:rsid w:val="00A41E65"/>
    <w:rsid w:val="00A4200A"/>
    <w:rsid w:val="00A4341C"/>
    <w:rsid w:val="00A447B5"/>
    <w:rsid w:val="00A46C71"/>
    <w:rsid w:val="00A534FE"/>
    <w:rsid w:val="00A57882"/>
    <w:rsid w:val="00A5799D"/>
    <w:rsid w:val="00A63367"/>
    <w:rsid w:val="00A65FA8"/>
    <w:rsid w:val="00A667A6"/>
    <w:rsid w:val="00A70C81"/>
    <w:rsid w:val="00A76013"/>
    <w:rsid w:val="00A86104"/>
    <w:rsid w:val="00A8677C"/>
    <w:rsid w:val="00A869CF"/>
    <w:rsid w:val="00A87B58"/>
    <w:rsid w:val="00A93F80"/>
    <w:rsid w:val="00A955CF"/>
    <w:rsid w:val="00A959D3"/>
    <w:rsid w:val="00AA7EE4"/>
    <w:rsid w:val="00AB06A4"/>
    <w:rsid w:val="00AB21DC"/>
    <w:rsid w:val="00AB3F1D"/>
    <w:rsid w:val="00AB5263"/>
    <w:rsid w:val="00AC255F"/>
    <w:rsid w:val="00AD4448"/>
    <w:rsid w:val="00AD5F4F"/>
    <w:rsid w:val="00AE000F"/>
    <w:rsid w:val="00AE0C7E"/>
    <w:rsid w:val="00AE1F47"/>
    <w:rsid w:val="00AE2EA7"/>
    <w:rsid w:val="00AE5EA3"/>
    <w:rsid w:val="00AE7290"/>
    <w:rsid w:val="00AF3F91"/>
    <w:rsid w:val="00AF75AD"/>
    <w:rsid w:val="00B0017D"/>
    <w:rsid w:val="00B0024C"/>
    <w:rsid w:val="00B0105E"/>
    <w:rsid w:val="00B03D16"/>
    <w:rsid w:val="00B04047"/>
    <w:rsid w:val="00B064E1"/>
    <w:rsid w:val="00B12DBA"/>
    <w:rsid w:val="00B137FA"/>
    <w:rsid w:val="00B13DE2"/>
    <w:rsid w:val="00B1480D"/>
    <w:rsid w:val="00B14E8B"/>
    <w:rsid w:val="00B16C8E"/>
    <w:rsid w:val="00B237FA"/>
    <w:rsid w:val="00B256BC"/>
    <w:rsid w:val="00B26021"/>
    <w:rsid w:val="00B3209E"/>
    <w:rsid w:val="00B32993"/>
    <w:rsid w:val="00B3589A"/>
    <w:rsid w:val="00B36FFA"/>
    <w:rsid w:val="00B43ED1"/>
    <w:rsid w:val="00B527A9"/>
    <w:rsid w:val="00B542B2"/>
    <w:rsid w:val="00B5632D"/>
    <w:rsid w:val="00B56892"/>
    <w:rsid w:val="00B6349A"/>
    <w:rsid w:val="00B64299"/>
    <w:rsid w:val="00B64EDE"/>
    <w:rsid w:val="00B73359"/>
    <w:rsid w:val="00B73685"/>
    <w:rsid w:val="00B81149"/>
    <w:rsid w:val="00B82F3E"/>
    <w:rsid w:val="00B903F4"/>
    <w:rsid w:val="00B90FC0"/>
    <w:rsid w:val="00B93DD4"/>
    <w:rsid w:val="00B9746F"/>
    <w:rsid w:val="00BA0A05"/>
    <w:rsid w:val="00BA424F"/>
    <w:rsid w:val="00BB13A3"/>
    <w:rsid w:val="00BB1DE4"/>
    <w:rsid w:val="00BB1FFB"/>
    <w:rsid w:val="00BB6341"/>
    <w:rsid w:val="00BB755C"/>
    <w:rsid w:val="00BC287C"/>
    <w:rsid w:val="00BC6FCB"/>
    <w:rsid w:val="00BC7C90"/>
    <w:rsid w:val="00BD3D6C"/>
    <w:rsid w:val="00BE027C"/>
    <w:rsid w:val="00BE0F03"/>
    <w:rsid w:val="00BE15CB"/>
    <w:rsid w:val="00BE7042"/>
    <w:rsid w:val="00C0132F"/>
    <w:rsid w:val="00C01CA6"/>
    <w:rsid w:val="00C05015"/>
    <w:rsid w:val="00C115E1"/>
    <w:rsid w:val="00C11B37"/>
    <w:rsid w:val="00C13192"/>
    <w:rsid w:val="00C13D23"/>
    <w:rsid w:val="00C2055A"/>
    <w:rsid w:val="00C20C10"/>
    <w:rsid w:val="00C24794"/>
    <w:rsid w:val="00C26168"/>
    <w:rsid w:val="00C26372"/>
    <w:rsid w:val="00C309A4"/>
    <w:rsid w:val="00C3171C"/>
    <w:rsid w:val="00C32DBC"/>
    <w:rsid w:val="00C3692C"/>
    <w:rsid w:val="00C4077A"/>
    <w:rsid w:val="00C4163E"/>
    <w:rsid w:val="00C44105"/>
    <w:rsid w:val="00C5013C"/>
    <w:rsid w:val="00C50A48"/>
    <w:rsid w:val="00C52705"/>
    <w:rsid w:val="00C54231"/>
    <w:rsid w:val="00C613AC"/>
    <w:rsid w:val="00C61674"/>
    <w:rsid w:val="00C67FC8"/>
    <w:rsid w:val="00C70320"/>
    <w:rsid w:val="00C70E1C"/>
    <w:rsid w:val="00C71FDC"/>
    <w:rsid w:val="00C73098"/>
    <w:rsid w:val="00C767C7"/>
    <w:rsid w:val="00C77F04"/>
    <w:rsid w:val="00C80E99"/>
    <w:rsid w:val="00C8533A"/>
    <w:rsid w:val="00C85933"/>
    <w:rsid w:val="00C86250"/>
    <w:rsid w:val="00C8783B"/>
    <w:rsid w:val="00C9341A"/>
    <w:rsid w:val="00C9366A"/>
    <w:rsid w:val="00C946B7"/>
    <w:rsid w:val="00C94AD1"/>
    <w:rsid w:val="00C95010"/>
    <w:rsid w:val="00C9780B"/>
    <w:rsid w:val="00CA06B7"/>
    <w:rsid w:val="00CA517D"/>
    <w:rsid w:val="00CA5B48"/>
    <w:rsid w:val="00CB16DD"/>
    <w:rsid w:val="00CB485F"/>
    <w:rsid w:val="00CB5EF4"/>
    <w:rsid w:val="00CC0E02"/>
    <w:rsid w:val="00CC33DB"/>
    <w:rsid w:val="00CC44C9"/>
    <w:rsid w:val="00CC7F0A"/>
    <w:rsid w:val="00CD0836"/>
    <w:rsid w:val="00CD1E90"/>
    <w:rsid w:val="00CD22AB"/>
    <w:rsid w:val="00CD3405"/>
    <w:rsid w:val="00CD3E22"/>
    <w:rsid w:val="00CE1B95"/>
    <w:rsid w:val="00CE1CD6"/>
    <w:rsid w:val="00CE2AD9"/>
    <w:rsid w:val="00CF1909"/>
    <w:rsid w:val="00CF33D1"/>
    <w:rsid w:val="00D00FE2"/>
    <w:rsid w:val="00D04746"/>
    <w:rsid w:val="00D0595D"/>
    <w:rsid w:val="00D109EC"/>
    <w:rsid w:val="00D1134F"/>
    <w:rsid w:val="00D11702"/>
    <w:rsid w:val="00D12251"/>
    <w:rsid w:val="00D157D4"/>
    <w:rsid w:val="00D20418"/>
    <w:rsid w:val="00D23000"/>
    <w:rsid w:val="00D26CFD"/>
    <w:rsid w:val="00D31102"/>
    <w:rsid w:val="00D338AD"/>
    <w:rsid w:val="00D4431D"/>
    <w:rsid w:val="00D52707"/>
    <w:rsid w:val="00D5494C"/>
    <w:rsid w:val="00D54D77"/>
    <w:rsid w:val="00D5542A"/>
    <w:rsid w:val="00D57344"/>
    <w:rsid w:val="00D608F4"/>
    <w:rsid w:val="00D61D78"/>
    <w:rsid w:val="00D62052"/>
    <w:rsid w:val="00D6632A"/>
    <w:rsid w:val="00D8018B"/>
    <w:rsid w:val="00D818C6"/>
    <w:rsid w:val="00D82809"/>
    <w:rsid w:val="00D831BB"/>
    <w:rsid w:val="00D900FE"/>
    <w:rsid w:val="00D919F7"/>
    <w:rsid w:val="00D93864"/>
    <w:rsid w:val="00D97101"/>
    <w:rsid w:val="00DA06B3"/>
    <w:rsid w:val="00DA42C7"/>
    <w:rsid w:val="00DA4E8D"/>
    <w:rsid w:val="00DA5D25"/>
    <w:rsid w:val="00DA78B6"/>
    <w:rsid w:val="00DB1036"/>
    <w:rsid w:val="00DB24C9"/>
    <w:rsid w:val="00DB5E1E"/>
    <w:rsid w:val="00DB72B1"/>
    <w:rsid w:val="00DC0D48"/>
    <w:rsid w:val="00DC7AC9"/>
    <w:rsid w:val="00DD232D"/>
    <w:rsid w:val="00DD2C86"/>
    <w:rsid w:val="00DE03DA"/>
    <w:rsid w:val="00DE03DF"/>
    <w:rsid w:val="00DE0E53"/>
    <w:rsid w:val="00DE7D4F"/>
    <w:rsid w:val="00DF22D8"/>
    <w:rsid w:val="00E03307"/>
    <w:rsid w:val="00E04041"/>
    <w:rsid w:val="00E1148A"/>
    <w:rsid w:val="00E12901"/>
    <w:rsid w:val="00E21436"/>
    <w:rsid w:val="00E21DA7"/>
    <w:rsid w:val="00E26E33"/>
    <w:rsid w:val="00E27C61"/>
    <w:rsid w:val="00E307C6"/>
    <w:rsid w:val="00E315A1"/>
    <w:rsid w:val="00E319B6"/>
    <w:rsid w:val="00E31ECB"/>
    <w:rsid w:val="00E334D4"/>
    <w:rsid w:val="00E35476"/>
    <w:rsid w:val="00E42F6E"/>
    <w:rsid w:val="00E44760"/>
    <w:rsid w:val="00E44B01"/>
    <w:rsid w:val="00E45A3C"/>
    <w:rsid w:val="00E5210F"/>
    <w:rsid w:val="00E52C3E"/>
    <w:rsid w:val="00E53D63"/>
    <w:rsid w:val="00E53E6E"/>
    <w:rsid w:val="00E547DC"/>
    <w:rsid w:val="00E63A13"/>
    <w:rsid w:val="00E63D0E"/>
    <w:rsid w:val="00E66B2C"/>
    <w:rsid w:val="00E748B0"/>
    <w:rsid w:val="00E749A3"/>
    <w:rsid w:val="00E90014"/>
    <w:rsid w:val="00E90502"/>
    <w:rsid w:val="00E93BD3"/>
    <w:rsid w:val="00EA56DC"/>
    <w:rsid w:val="00EA6088"/>
    <w:rsid w:val="00EB2C27"/>
    <w:rsid w:val="00EB4841"/>
    <w:rsid w:val="00EB4E89"/>
    <w:rsid w:val="00EB526A"/>
    <w:rsid w:val="00EC0D8F"/>
    <w:rsid w:val="00EC0F3A"/>
    <w:rsid w:val="00EC2212"/>
    <w:rsid w:val="00EC45F7"/>
    <w:rsid w:val="00EC4FEE"/>
    <w:rsid w:val="00EC5CE1"/>
    <w:rsid w:val="00EC688D"/>
    <w:rsid w:val="00EC6D14"/>
    <w:rsid w:val="00ED6F85"/>
    <w:rsid w:val="00ED7B21"/>
    <w:rsid w:val="00EF0634"/>
    <w:rsid w:val="00F0166D"/>
    <w:rsid w:val="00F01D5B"/>
    <w:rsid w:val="00F05B66"/>
    <w:rsid w:val="00F06D42"/>
    <w:rsid w:val="00F1444C"/>
    <w:rsid w:val="00F14830"/>
    <w:rsid w:val="00F17859"/>
    <w:rsid w:val="00F236BE"/>
    <w:rsid w:val="00F27CC8"/>
    <w:rsid w:val="00F30CAE"/>
    <w:rsid w:val="00F320D5"/>
    <w:rsid w:val="00F33994"/>
    <w:rsid w:val="00F401E4"/>
    <w:rsid w:val="00F4044D"/>
    <w:rsid w:val="00F41214"/>
    <w:rsid w:val="00F517E2"/>
    <w:rsid w:val="00F52A31"/>
    <w:rsid w:val="00F53223"/>
    <w:rsid w:val="00F538D4"/>
    <w:rsid w:val="00F53B4A"/>
    <w:rsid w:val="00F6461B"/>
    <w:rsid w:val="00F65F58"/>
    <w:rsid w:val="00F6682D"/>
    <w:rsid w:val="00F66CC3"/>
    <w:rsid w:val="00F711ED"/>
    <w:rsid w:val="00F71A88"/>
    <w:rsid w:val="00F71B42"/>
    <w:rsid w:val="00F73932"/>
    <w:rsid w:val="00F8297F"/>
    <w:rsid w:val="00F85A24"/>
    <w:rsid w:val="00F91E38"/>
    <w:rsid w:val="00F96344"/>
    <w:rsid w:val="00FA2142"/>
    <w:rsid w:val="00FA26B1"/>
    <w:rsid w:val="00FA657E"/>
    <w:rsid w:val="00FA6E7B"/>
    <w:rsid w:val="00FB0554"/>
    <w:rsid w:val="00FB14D6"/>
    <w:rsid w:val="00FB317B"/>
    <w:rsid w:val="00FC1CB8"/>
    <w:rsid w:val="00FC3ED6"/>
    <w:rsid w:val="00FC517E"/>
    <w:rsid w:val="00FC5C51"/>
    <w:rsid w:val="00FC681A"/>
    <w:rsid w:val="00FD6D65"/>
    <w:rsid w:val="00FE3800"/>
    <w:rsid w:val="00FE3B33"/>
    <w:rsid w:val="00FE444D"/>
    <w:rsid w:val="00FE5140"/>
    <w:rsid w:val="00FF062F"/>
    <w:rsid w:val="00FF4955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009A"/>
  <w15:docId w15:val="{77B01214-DE99-448B-BEBC-1A4A3C3F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8C"/>
  </w:style>
  <w:style w:type="paragraph" w:styleId="Nagwek1">
    <w:name w:val="heading 1"/>
    <w:basedOn w:val="Normalny"/>
    <w:next w:val="Normalny"/>
    <w:link w:val="Nagwek1Znak"/>
    <w:qFormat/>
    <w:rsid w:val="008C63B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1"/>
    <w:qFormat/>
    <w:rsid w:val="008C63B5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C63B5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C63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C63B5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C63B5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C63B5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C63B5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C63B5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3B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rsid w:val="008C6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C63B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8C63B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8C63B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8C63B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C63B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C63B5"/>
    <w:rPr>
      <w:rFonts w:ascii="Arial" w:eastAsia="Times New Roman" w:hAnsi="Arial" w:cs="Arial"/>
      <w:lang w:eastAsia="ar-SA"/>
    </w:rPr>
  </w:style>
  <w:style w:type="character" w:customStyle="1" w:styleId="Nagwek2Znak1">
    <w:name w:val="Nagłówek 2 Znak1"/>
    <w:link w:val="Nagwek2"/>
    <w:locked/>
    <w:rsid w:val="008C63B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unhideWhenUsed/>
    <w:rsid w:val="008C63B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8C63B5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63B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4">
    <w:name w:val="Body Text 24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rmalnyWeb1">
    <w:name w:val="Normalny (Web)1"/>
    <w:basedOn w:val="Normalny"/>
    <w:rsid w:val="008C63B5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aliases w:val="Nagłówek strony nieparzystej"/>
    <w:basedOn w:val="Normalny"/>
    <w:link w:val="NagwekZnak"/>
    <w:unhideWhenUsed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8C63B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uniqa">
    <w:name w:val="uniqa"/>
    <w:basedOn w:val="Normalny"/>
    <w:rsid w:val="008C63B5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styleId="Akapitzlist">
    <w:name w:val="List Paragraph"/>
    <w:aliases w:val="L1,Numerowanie,CW_Lista"/>
    <w:basedOn w:val="Normalny"/>
    <w:link w:val="AkapitzlistZnak"/>
    <w:qFormat/>
    <w:rsid w:val="008C63B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nhideWhenUsed/>
    <w:rsid w:val="008C63B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8C63B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8C63B5"/>
    <w:rPr>
      <w:b/>
      <w:color w:val="000000"/>
    </w:rPr>
  </w:style>
  <w:style w:type="character" w:customStyle="1" w:styleId="WW8Num1z1">
    <w:name w:val="WW8Num1z1"/>
    <w:rsid w:val="008C63B5"/>
    <w:rPr>
      <w:b/>
    </w:rPr>
  </w:style>
  <w:style w:type="character" w:customStyle="1" w:styleId="WW8Num2z0">
    <w:name w:val="WW8Num2z0"/>
    <w:rsid w:val="008C63B5"/>
    <w:rPr>
      <w:b/>
      <w:color w:val="000000"/>
    </w:rPr>
  </w:style>
  <w:style w:type="character" w:customStyle="1" w:styleId="WW8Num3z0">
    <w:name w:val="WW8Num3z0"/>
    <w:rsid w:val="008C63B5"/>
    <w:rPr>
      <w:rFonts w:ascii="Symbol" w:hAnsi="Symbol"/>
      <w:sz w:val="12"/>
    </w:rPr>
  </w:style>
  <w:style w:type="character" w:customStyle="1" w:styleId="WW8Num4z0">
    <w:name w:val="WW8Num4z0"/>
    <w:rsid w:val="008C63B5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sid w:val="008C63B5"/>
    <w:rPr>
      <w:rFonts w:ascii="Arial" w:hAnsi="Arial"/>
      <w:sz w:val="24"/>
    </w:rPr>
  </w:style>
  <w:style w:type="character" w:customStyle="1" w:styleId="WW8Num6z0">
    <w:name w:val="WW8Num6z0"/>
    <w:rsid w:val="008C63B5"/>
    <w:rPr>
      <w:rFonts w:ascii="Symbol" w:hAnsi="Symbol"/>
    </w:rPr>
  </w:style>
  <w:style w:type="character" w:customStyle="1" w:styleId="WW8Num7z0">
    <w:name w:val="WW8Num7z0"/>
    <w:rsid w:val="008C63B5"/>
    <w:rPr>
      <w:rFonts w:ascii="Symbol" w:hAnsi="Symbol"/>
    </w:rPr>
  </w:style>
  <w:style w:type="character" w:customStyle="1" w:styleId="WW8Num7z1">
    <w:name w:val="WW8Num7z1"/>
    <w:rsid w:val="008C63B5"/>
    <w:rPr>
      <w:b/>
    </w:rPr>
  </w:style>
  <w:style w:type="character" w:customStyle="1" w:styleId="WW8Num8z0">
    <w:name w:val="WW8Num8z0"/>
    <w:rsid w:val="008C63B5"/>
    <w:rPr>
      <w:b/>
    </w:rPr>
  </w:style>
  <w:style w:type="character" w:customStyle="1" w:styleId="WW8Num9z0">
    <w:name w:val="WW8Num9z0"/>
    <w:rsid w:val="008C63B5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sid w:val="008C63B5"/>
    <w:rPr>
      <w:rFonts w:ascii="Symbol" w:hAnsi="Symbol"/>
      <w:color w:val="auto"/>
    </w:rPr>
  </w:style>
  <w:style w:type="character" w:customStyle="1" w:styleId="WW8Num12z0">
    <w:name w:val="WW8Num12z0"/>
    <w:rsid w:val="008C63B5"/>
    <w:rPr>
      <w:rFonts w:ascii="Symbol" w:hAnsi="Symbol"/>
      <w:b/>
    </w:rPr>
  </w:style>
  <w:style w:type="character" w:customStyle="1" w:styleId="WW8Num14z0">
    <w:name w:val="WW8Num14z0"/>
    <w:rsid w:val="008C63B5"/>
    <w:rPr>
      <w:rFonts w:ascii="Symbol" w:hAnsi="Symbol"/>
    </w:rPr>
  </w:style>
  <w:style w:type="character" w:customStyle="1" w:styleId="WW8Num15z0">
    <w:name w:val="WW8Num15z0"/>
    <w:rsid w:val="008C63B5"/>
    <w:rPr>
      <w:rFonts w:ascii="Symbol" w:hAnsi="Symbol"/>
    </w:rPr>
  </w:style>
  <w:style w:type="character" w:customStyle="1" w:styleId="WW8Num16z0">
    <w:name w:val="WW8Num16z0"/>
    <w:rsid w:val="008C63B5"/>
    <w:rPr>
      <w:rFonts w:ascii="Symbol" w:hAnsi="Symbol"/>
      <w:b w:val="0"/>
    </w:rPr>
  </w:style>
  <w:style w:type="character" w:customStyle="1" w:styleId="WW8Num17z0">
    <w:name w:val="WW8Num17z0"/>
    <w:rsid w:val="008C63B5"/>
    <w:rPr>
      <w:rFonts w:ascii="Symbol" w:hAnsi="Symbol"/>
      <w:color w:val="auto"/>
    </w:rPr>
  </w:style>
  <w:style w:type="character" w:customStyle="1" w:styleId="WW8Num18z0">
    <w:name w:val="WW8Num18z0"/>
    <w:rsid w:val="008C63B5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C63B5"/>
    <w:rPr>
      <w:rFonts w:ascii="Symbol" w:hAnsi="Symbol"/>
    </w:rPr>
  </w:style>
  <w:style w:type="character" w:customStyle="1" w:styleId="WW8Num20z0">
    <w:name w:val="WW8Num20z0"/>
    <w:rsid w:val="008C63B5"/>
    <w:rPr>
      <w:rFonts w:ascii="Symbol" w:hAnsi="Symbol"/>
    </w:rPr>
  </w:style>
  <w:style w:type="character" w:customStyle="1" w:styleId="WW8Num21z0">
    <w:name w:val="WW8Num21z0"/>
    <w:rsid w:val="008C63B5"/>
    <w:rPr>
      <w:rFonts w:ascii="Symbol" w:hAnsi="Symbol"/>
    </w:rPr>
  </w:style>
  <w:style w:type="character" w:customStyle="1" w:styleId="WW8Num22z0">
    <w:name w:val="WW8Num22z0"/>
    <w:rsid w:val="008C63B5"/>
    <w:rPr>
      <w:rFonts w:ascii="Symbol" w:hAnsi="Symbol"/>
      <w:b/>
    </w:rPr>
  </w:style>
  <w:style w:type="character" w:customStyle="1" w:styleId="WW8Num22z1">
    <w:name w:val="WW8Num22z1"/>
    <w:rsid w:val="008C63B5"/>
    <w:rPr>
      <w:b/>
    </w:rPr>
  </w:style>
  <w:style w:type="character" w:customStyle="1" w:styleId="WW8Num22z4">
    <w:name w:val="WW8Num22z4"/>
    <w:rsid w:val="008C63B5"/>
    <w:rPr>
      <w:b w:val="0"/>
    </w:rPr>
  </w:style>
  <w:style w:type="character" w:customStyle="1" w:styleId="WW8Num23z0">
    <w:name w:val="WW8Num23z0"/>
    <w:rsid w:val="008C63B5"/>
    <w:rPr>
      <w:rFonts w:cs="Times New Roman"/>
      <w:b/>
      <w:bCs/>
    </w:rPr>
  </w:style>
  <w:style w:type="character" w:customStyle="1" w:styleId="WW8Num23z2">
    <w:name w:val="WW8Num23z2"/>
    <w:rsid w:val="008C63B5"/>
    <w:rPr>
      <w:rFonts w:cs="Times New Roman"/>
    </w:rPr>
  </w:style>
  <w:style w:type="character" w:customStyle="1" w:styleId="WW8Num24z0">
    <w:name w:val="WW8Num24z0"/>
    <w:rsid w:val="008C63B5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sid w:val="008C63B5"/>
    <w:rPr>
      <w:rFonts w:cs="Times New Roman"/>
    </w:rPr>
  </w:style>
  <w:style w:type="character" w:customStyle="1" w:styleId="WW8Num24z2">
    <w:name w:val="WW8Num24z2"/>
    <w:rsid w:val="008C63B5"/>
    <w:rPr>
      <w:rFonts w:cs="Times New Roman"/>
      <w:b/>
      <w:bCs/>
    </w:rPr>
  </w:style>
  <w:style w:type="character" w:customStyle="1" w:styleId="WW8Num24z3">
    <w:name w:val="WW8Num24z3"/>
    <w:rsid w:val="008C63B5"/>
    <w:rPr>
      <w:rFonts w:ascii="Symbol" w:hAnsi="Symbol"/>
      <w:b/>
    </w:rPr>
  </w:style>
  <w:style w:type="character" w:customStyle="1" w:styleId="WW8Num25z0">
    <w:name w:val="WW8Num25z0"/>
    <w:rsid w:val="008C63B5"/>
    <w:rPr>
      <w:b/>
    </w:rPr>
  </w:style>
  <w:style w:type="character" w:customStyle="1" w:styleId="WW8Num27z0">
    <w:name w:val="WW8Num27z0"/>
    <w:rsid w:val="008C63B5"/>
    <w:rPr>
      <w:b/>
    </w:rPr>
  </w:style>
  <w:style w:type="character" w:customStyle="1" w:styleId="WW8Num27z3">
    <w:name w:val="WW8Num27z3"/>
    <w:rsid w:val="008C63B5"/>
    <w:rPr>
      <w:u w:val="single"/>
    </w:rPr>
  </w:style>
  <w:style w:type="character" w:customStyle="1" w:styleId="WW8Num28z0">
    <w:name w:val="WW8Num28z0"/>
    <w:rsid w:val="008C63B5"/>
    <w:rPr>
      <w:b w:val="0"/>
    </w:rPr>
  </w:style>
  <w:style w:type="character" w:customStyle="1" w:styleId="WW8Num29z0">
    <w:name w:val="WW8Num29z0"/>
    <w:rsid w:val="008C63B5"/>
    <w:rPr>
      <w:b/>
    </w:rPr>
  </w:style>
  <w:style w:type="character" w:customStyle="1" w:styleId="WW8Num30z0">
    <w:name w:val="WW8Num30z0"/>
    <w:rsid w:val="008C63B5"/>
    <w:rPr>
      <w:b w:val="0"/>
    </w:rPr>
  </w:style>
  <w:style w:type="character" w:customStyle="1" w:styleId="WW8Num32z0">
    <w:name w:val="WW8Num32z0"/>
    <w:rsid w:val="008C63B5"/>
    <w:rPr>
      <w:rFonts w:ascii="Symbol" w:hAnsi="Symbol"/>
    </w:rPr>
  </w:style>
  <w:style w:type="character" w:customStyle="1" w:styleId="WW8Num32z1">
    <w:name w:val="WW8Num32z1"/>
    <w:rsid w:val="008C63B5"/>
    <w:rPr>
      <w:rFonts w:ascii="Courier New" w:hAnsi="Courier New" w:cs="Courier New"/>
    </w:rPr>
  </w:style>
  <w:style w:type="character" w:customStyle="1" w:styleId="WW8Num32z2">
    <w:name w:val="WW8Num32z2"/>
    <w:rsid w:val="008C63B5"/>
    <w:rPr>
      <w:rFonts w:ascii="Wingdings" w:hAnsi="Wingdings"/>
    </w:rPr>
  </w:style>
  <w:style w:type="character" w:customStyle="1" w:styleId="WW8Num33z0">
    <w:name w:val="WW8Num33z0"/>
    <w:rsid w:val="008C63B5"/>
    <w:rPr>
      <w:b w:val="0"/>
    </w:rPr>
  </w:style>
  <w:style w:type="character" w:customStyle="1" w:styleId="WW8Num33z2">
    <w:name w:val="WW8Num33z2"/>
    <w:rsid w:val="008C63B5"/>
    <w:rPr>
      <w:b/>
    </w:rPr>
  </w:style>
  <w:style w:type="character" w:customStyle="1" w:styleId="WW8Num33z3">
    <w:name w:val="WW8Num33z3"/>
    <w:rsid w:val="008C63B5"/>
    <w:rPr>
      <w:u w:val="single"/>
    </w:rPr>
  </w:style>
  <w:style w:type="character" w:customStyle="1" w:styleId="WW8Num34z0">
    <w:name w:val="WW8Num34z0"/>
    <w:rsid w:val="008C63B5"/>
    <w:rPr>
      <w:b/>
      <w:i w:val="0"/>
      <w:color w:val="auto"/>
    </w:rPr>
  </w:style>
  <w:style w:type="character" w:customStyle="1" w:styleId="WW8Num34z1">
    <w:name w:val="WW8Num34z1"/>
    <w:rsid w:val="008C63B5"/>
    <w:rPr>
      <w:rFonts w:ascii="Symbol" w:hAnsi="Symbol"/>
      <w:b w:val="0"/>
    </w:rPr>
  </w:style>
  <w:style w:type="character" w:customStyle="1" w:styleId="WW8Num35z0">
    <w:name w:val="WW8Num35z0"/>
    <w:rsid w:val="008C63B5"/>
    <w:rPr>
      <w:color w:val="auto"/>
    </w:rPr>
  </w:style>
  <w:style w:type="character" w:customStyle="1" w:styleId="WW8Num37z0">
    <w:name w:val="WW8Num37z0"/>
    <w:rsid w:val="008C63B5"/>
    <w:rPr>
      <w:rFonts w:eastAsia="Times New Roman"/>
    </w:rPr>
  </w:style>
  <w:style w:type="character" w:customStyle="1" w:styleId="WW8Num39z0">
    <w:name w:val="WW8Num39z0"/>
    <w:rsid w:val="008C63B5"/>
    <w:rPr>
      <w:b w:val="0"/>
    </w:rPr>
  </w:style>
  <w:style w:type="character" w:customStyle="1" w:styleId="WW8Num41z0">
    <w:name w:val="WW8Num41z0"/>
    <w:rsid w:val="008C63B5"/>
    <w:rPr>
      <w:b w:val="0"/>
    </w:rPr>
  </w:style>
  <w:style w:type="character" w:customStyle="1" w:styleId="WW8Num42z0">
    <w:name w:val="WW8Num42z0"/>
    <w:rsid w:val="008C63B5"/>
    <w:rPr>
      <w:b/>
      <w:color w:val="auto"/>
    </w:rPr>
  </w:style>
  <w:style w:type="character" w:customStyle="1" w:styleId="WW8Num42z1">
    <w:name w:val="WW8Num42z1"/>
    <w:rsid w:val="008C63B5"/>
    <w:rPr>
      <w:b/>
    </w:rPr>
  </w:style>
  <w:style w:type="character" w:customStyle="1" w:styleId="WW8Num45z0">
    <w:name w:val="WW8Num45z0"/>
    <w:rsid w:val="008C63B5"/>
    <w:rPr>
      <w:rFonts w:ascii="Symbol" w:hAnsi="Symbol"/>
    </w:rPr>
  </w:style>
  <w:style w:type="character" w:customStyle="1" w:styleId="WW8Num46z0">
    <w:name w:val="WW8Num46z0"/>
    <w:rsid w:val="008C63B5"/>
    <w:rPr>
      <w:rFonts w:ascii="Symbol" w:hAnsi="Symbol"/>
    </w:rPr>
  </w:style>
  <w:style w:type="character" w:customStyle="1" w:styleId="WW8Num46z2">
    <w:name w:val="WW8Num46z2"/>
    <w:rsid w:val="008C63B5"/>
    <w:rPr>
      <w:rFonts w:ascii="Wingdings" w:hAnsi="Wingdings"/>
    </w:rPr>
  </w:style>
  <w:style w:type="character" w:customStyle="1" w:styleId="WW8Num46z4">
    <w:name w:val="WW8Num46z4"/>
    <w:rsid w:val="008C63B5"/>
    <w:rPr>
      <w:rFonts w:ascii="Courier New" w:hAnsi="Courier New" w:cs="Courier New"/>
    </w:rPr>
  </w:style>
  <w:style w:type="character" w:customStyle="1" w:styleId="WW8Num47z0">
    <w:name w:val="WW8Num47z0"/>
    <w:rsid w:val="008C63B5"/>
    <w:rPr>
      <w:rFonts w:ascii="Symbol" w:hAnsi="Symbol"/>
    </w:rPr>
  </w:style>
  <w:style w:type="character" w:customStyle="1" w:styleId="WW8Num47z1">
    <w:name w:val="WW8Num47z1"/>
    <w:rsid w:val="008C63B5"/>
    <w:rPr>
      <w:rFonts w:ascii="Courier New" w:hAnsi="Courier New" w:cs="Courier New"/>
    </w:rPr>
  </w:style>
  <w:style w:type="character" w:customStyle="1" w:styleId="WW8Num47z2">
    <w:name w:val="WW8Num47z2"/>
    <w:rsid w:val="008C63B5"/>
    <w:rPr>
      <w:rFonts w:ascii="Wingdings" w:hAnsi="Wingdings"/>
    </w:rPr>
  </w:style>
  <w:style w:type="character" w:customStyle="1" w:styleId="WW8Num48z0">
    <w:name w:val="WW8Num48z0"/>
    <w:rsid w:val="008C63B5"/>
    <w:rPr>
      <w:rFonts w:ascii="Symbol" w:hAnsi="Symbol"/>
      <w:color w:val="auto"/>
    </w:rPr>
  </w:style>
  <w:style w:type="character" w:customStyle="1" w:styleId="WW8Num49z0">
    <w:name w:val="WW8Num49z0"/>
    <w:rsid w:val="008C63B5"/>
    <w:rPr>
      <w:b w:val="0"/>
    </w:rPr>
  </w:style>
  <w:style w:type="character" w:customStyle="1" w:styleId="WW8Num50z0">
    <w:name w:val="WW8Num50z0"/>
    <w:rsid w:val="008C63B5"/>
    <w:rPr>
      <w:rFonts w:ascii="Symbol" w:hAnsi="Symbol"/>
    </w:rPr>
  </w:style>
  <w:style w:type="character" w:customStyle="1" w:styleId="WW8Num50z1">
    <w:name w:val="WW8Num50z1"/>
    <w:rsid w:val="008C63B5"/>
    <w:rPr>
      <w:rFonts w:ascii="Courier New" w:hAnsi="Courier New" w:cs="Courier New"/>
    </w:rPr>
  </w:style>
  <w:style w:type="character" w:customStyle="1" w:styleId="WW8Num50z2">
    <w:name w:val="WW8Num50z2"/>
    <w:rsid w:val="008C63B5"/>
    <w:rPr>
      <w:rFonts w:ascii="Wingdings" w:hAnsi="Wingdings"/>
    </w:rPr>
  </w:style>
  <w:style w:type="character" w:customStyle="1" w:styleId="WW8Num51z0">
    <w:name w:val="WW8Num51z0"/>
    <w:rsid w:val="008C63B5"/>
    <w:rPr>
      <w:rFonts w:ascii="Symbol" w:hAnsi="Symbol"/>
    </w:rPr>
  </w:style>
  <w:style w:type="character" w:customStyle="1" w:styleId="WW8Num51z1">
    <w:name w:val="WW8Num51z1"/>
    <w:rsid w:val="008C63B5"/>
    <w:rPr>
      <w:rFonts w:ascii="Courier New" w:hAnsi="Courier New" w:cs="Courier New"/>
    </w:rPr>
  </w:style>
  <w:style w:type="character" w:customStyle="1" w:styleId="WW8Num51z2">
    <w:name w:val="WW8Num51z2"/>
    <w:rsid w:val="008C63B5"/>
    <w:rPr>
      <w:rFonts w:ascii="Wingdings" w:hAnsi="Wingdings"/>
    </w:rPr>
  </w:style>
  <w:style w:type="character" w:customStyle="1" w:styleId="WW8Num52z0">
    <w:name w:val="WW8Num52z0"/>
    <w:rsid w:val="008C63B5"/>
    <w:rPr>
      <w:rFonts w:ascii="Symbol" w:hAnsi="Symbol"/>
    </w:rPr>
  </w:style>
  <w:style w:type="character" w:customStyle="1" w:styleId="WW8Num52z1">
    <w:name w:val="WW8Num52z1"/>
    <w:rsid w:val="008C63B5"/>
    <w:rPr>
      <w:rFonts w:ascii="Courier New" w:hAnsi="Courier New" w:cs="Courier New"/>
    </w:rPr>
  </w:style>
  <w:style w:type="character" w:customStyle="1" w:styleId="WW8Num52z2">
    <w:name w:val="WW8Num52z2"/>
    <w:rsid w:val="008C63B5"/>
    <w:rPr>
      <w:rFonts w:ascii="Wingdings" w:hAnsi="Wingdings"/>
    </w:rPr>
  </w:style>
  <w:style w:type="character" w:customStyle="1" w:styleId="WW8Num53z1">
    <w:name w:val="WW8Num53z1"/>
    <w:rsid w:val="008C63B5"/>
    <w:rPr>
      <w:b w:val="0"/>
    </w:rPr>
  </w:style>
  <w:style w:type="character" w:customStyle="1" w:styleId="WW8Num53z2">
    <w:name w:val="WW8Num53z2"/>
    <w:rsid w:val="008C63B5"/>
    <w:rPr>
      <w:b w:val="0"/>
      <w:color w:val="auto"/>
    </w:rPr>
  </w:style>
  <w:style w:type="character" w:customStyle="1" w:styleId="WW8Num54z0">
    <w:name w:val="WW8Num54z0"/>
    <w:rsid w:val="008C63B5"/>
    <w:rPr>
      <w:rFonts w:ascii="Symbol" w:hAnsi="Symbol"/>
      <w:color w:val="auto"/>
    </w:rPr>
  </w:style>
  <w:style w:type="character" w:customStyle="1" w:styleId="WW8Num54z1">
    <w:name w:val="WW8Num54z1"/>
    <w:rsid w:val="008C63B5"/>
    <w:rPr>
      <w:rFonts w:ascii="Courier New" w:hAnsi="Courier New" w:cs="Courier New"/>
    </w:rPr>
  </w:style>
  <w:style w:type="character" w:customStyle="1" w:styleId="WW8Num54z2">
    <w:name w:val="WW8Num54z2"/>
    <w:rsid w:val="008C63B5"/>
    <w:rPr>
      <w:rFonts w:ascii="Wingdings" w:hAnsi="Wingdings"/>
    </w:rPr>
  </w:style>
  <w:style w:type="character" w:customStyle="1" w:styleId="WW8Num54z3">
    <w:name w:val="WW8Num54z3"/>
    <w:rsid w:val="008C63B5"/>
    <w:rPr>
      <w:rFonts w:ascii="Symbol" w:hAnsi="Symbol"/>
    </w:rPr>
  </w:style>
  <w:style w:type="character" w:customStyle="1" w:styleId="WW8Num55z1">
    <w:name w:val="WW8Num55z1"/>
    <w:rsid w:val="008C63B5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sid w:val="008C63B5"/>
    <w:rPr>
      <w:b/>
    </w:rPr>
  </w:style>
  <w:style w:type="character" w:customStyle="1" w:styleId="WW8Num59z1">
    <w:name w:val="WW8Num59z1"/>
    <w:rsid w:val="008C63B5"/>
    <w:rPr>
      <w:b/>
      <w:color w:val="auto"/>
    </w:rPr>
  </w:style>
  <w:style w:type="character" w:customStyle="1" w:styleId="WW8Num60z0">
    <w:name w:val="WW8Num60z0"/>
    <w:rsid w:val="008C63B5"/>
    <w:rPr>
      <w:rFonts w:ascii="Symbol" w:hAnsi="Symbol"/>
    </w:rPr>
  </w:style>
  <w:style w:type="character" w:customStyle="1" w:styleId="WW8Num60z1">
    <w:name w:val="WW8Num60z1"/>
    <w:rsid w:val="008C63B5"/>
    <w:rPr>
      <w:rFonts w:ascii="Courier New" w:hAnsi="Courier New" w:cs="Courier New"/>
    </w:rPr>
  </w:style>
  <w:style w:type="character" w:customStyle="1" w:styleId="WW8Num60z2">
    <w:name w:val="WW8Num60z2"/>
    <w:rsid w:val="008C63B5"/>
    <w:rPr>
      <w:rFonts w:ascii="Wingdings" w:hAnsi="Wingdings"/>
    </w:rPr>
  </w:style>
  <w:style w:type="character" w:customStyle="1" w:styleId="WW8Num61z0">
    <w:name w:val="WW8Num61z0"/>
    <w:rsid w:val="008C63B5"/>
    <w:rPr>
      <w:b w:val="0"/>
    </w:rPr>
  </w:style>
  <w:style w:type="character" w:customStyle="1" w:styleId="WW8Num62z0">
    <w:name w:val="WW8Num62z0"/>
    <w:rsid w:val="008C63B5"/>
    <w:rPr>
      <w:rFonts w:ascii="Symbol" w:hAnsi="Symbol"/>
    </w:rPr>
  </w:style>
  <w:style w:type="character" w:customStyle="1" w:styleId="WW8Num62z1">
    <w:name w:val="WW8Num62z1"/>
    <w:rsid w:val="008C63B5"/>
    <w:rPr>
      <w:rFonts w:ascii="Courier New" w:hAnsi="Courier New" w:cs="Courier New"/>
    </w:rPr>
  </w:style>
  <w:style w:type="character" w:customStyle="1" w:styleId="WW8Num62z2">
    <w:name w:val="WW8Num62z2"/>
    <w:rsid w:val="008C63B5"/>
    <w:rPr>
      <w:rFonts w:ascii="Wingdings" w:hAnsi="Wingdings"/>
    </w:rPr>
  </w:style>
  <w:style w:type="character" w:customStyle="1" w:styleId="WW8Num63z0">
    <w:name w:val="WW8Num63z0"/>
    <w:rsid w:val="008C63B5"/>
    <w:rPr>
      <w:rFonts w:ascii="Symbol" w:hAnsi="Symbol"/>
      <w:color w:val="auto"/>
    </w:rPr>
  </w:style>
  <w:style w:type="character" w:customStyle="1" w:styleId="WW8Num64z0">
    <w:name w:val="WW8Num64z0"/>
    <w:rsid w:val="008C63B5"/>
    <w:rPr>
      <w:rFonts w:ascii="Symbol" w:hAnsi="Symbol"/>
      <w:b/>
      <w:color w:val="auto"/>
    </w:rPr>
  </w:style>
  <w:style w:type="character" w:customStyle="1" w:styleId="WW8Num65z0">
    <w:name w:val="WW8Num65z0"/>
    <w:rsid w:val="008C63B5"/>
    <w:rPr>
      <w:rFonts w:ascii="Symbol" w:hAnsi="Symbol"/>
    </w:rPr>
  </w:style>
  <w:style w:type="character" w:customStyle="1" w:styleId="WW8Num65z1">
    <w:name w:val="WW8Num65z1"/>
    <w:rsid w:val="008C63B5"/>
    <w:rPr>
      <w:rFonts w:ascii="Courier New" w:hAnsi="Courier New" w:cs="Courier New"/>
    </w:rPr>
  </w:style>
  <w:style w:type="character" w:customStyle="1" w:styleId="WW8Num65z2">
    <w:name w:val="WW8Num65z2"/>
    <w:rsid w:val="008C63B5"/>
    <w:rPr>
      <w:rFonts w:ascii="Wingdings" w:hAnsi="Wingdings"/>
    </w:rPr>
  </w:style>
  <w:style w:type="character" w:customStyle="1" w:styleId="WW8Num66z0">
    <w:name w:val="WW8Num66z0"/>
    <w:rsid w:val="008C63B5"/>
    <w:rPr>
      <w:rFonts w:ascii="Symbol" w:hAnsi="Symbol"/>
    </w:rPr>
  </w:style>
  <w:style w:type="character" w:customStyle="1" w:styleId="WW8Num66z1">
    <w:name w:val="WW8Num66z1"/>
    <w:rsid w:val="008C63B5"/>
    <w:rPr>
      <w:rFonts w:ascii="Courier New" w:hAnsi="Courier New" w:cs="Courier New"/>
    </w:rPr>
  </w:style>
  <w:style w:type="character" w:customStyle="1" w:styleId="WW8Num66z2">
    <w:name w:val="WW8Num66z2"/>
    <w:rsid w:val="008C63B5"/>
    <w:rPr>
      <w:rFonts w:ascii="Wingdings" w:hAnsi="Wingdings"/>
    </w:rPr>
  </w:style>
  <w:style w:type="character" w:customStyle="1" w:styleId="WW8Num68z0">
    <w:name w:val="WW8Num68z0"/>
    <w:rsid w:val="008C63B5"/>
    <w:rPr>
      <w:rFonts w:ascii="Symbol" w:hAnsi="Symbol"/>
      <w:color w:val="auto"/>
    </w:rPr>
  </w:style>
  <w:style w:type="character" w:customStyle="1" w:styleId="WW8Num68z1">
    <w:name w:val="WW8Num68z1"/>
    <w:rsid w:val="008C63B5"/>
    <w:rPr>
      <w:rFonts w:ascii="Symbol" w:hAnsi="Symbol"/>
    </w:rPr>
  </w:style>
  <w:style w:type="character" w:customStyle="1" w:styleId="WW8Num68z2">
    <w:name w:val="WW8Num68z2"/>
    <w:rsid w:val="008C63B5"/>
    <w:rPr>
      <w:rFonts w:ascii="Wingdings" w:hAnsi="Wingdings"/>
    </w:rPr>
  </w:style>
  <w:style w:type="character" w:customStyle="1" w:styleId="WW8Num68z4">
    <w:name w:val="WW8Num68z4"/>
    <w:rsid w:val="008C63B5"/>
    <w:rPr>
      <w:rFonts w:ascii="Courier New" w:hAnsi="Courier New" w:cs="Courier New"/>
    </w:rPr>
  </w:style>
  <w:style w:type="character" w:customStyle="1" w:styleId="WW8Num69z0">
    <w:name w:val="WW8Num69z0"/>
    <w:rsid w:val="008C63B5"/>
    <w:rPr>
      <w:rFonts w:ascii="Symbol" w:hAnsi="Symbol"/>
    </w:rPr>
  </w:style>
  <w:style w:type="character" w:customStyle="1" w:styleId="WW8Num69z2">
    <w:name w:val="WW8Num69z2"/>
    <w:rsid w:val="008C63B5"/>
    <w:rPr>
      <w:rFonts w:ascii="Wingdings" w:hAnsi="Wingdings"/>
    </w:rPr>
  </w:style>
  <w:style w:type="character" w:customStyle="1" w:styleId="WW8Num69z4">
    <w:name w:val="WW8Num69z4"/>
    <w:rsid w:val="008C63B5"/>
    <w:rPr>
      <w:rFonts w:ascii="Courier New" w:hAnsi="Courier New" w:cs="Courier New"/>
    </w:rPr>
  </w:style>
  <w:style w:type="character" w:customStyle="1" w:styleId="WW8Num70z0">
    <w:name w:val="WW8Num70z0"/>
    <w:rsid w:val="008C63B5"/>
    <w:rPr>
      <w:rFonts w:ascii="Symbol" w:hAnsi="Symbol"/>
    </w:rPr>
  </w:style>
  <w:style w:type="character" w:customStyle="1" w:styleId="WW8Num70z1">
    <w:name w:val="WW8Num70z1"/>
    <w:rsid w:val="008C63B5"/>
    <w:rPr>
      <w:rFonts w:ascii="Courier New" w:hAnsi="Courier New" w:cs="Courier New"/>
    </w:rPr>
  </w:style>
  <w:style w:type="character" w:customStyle="1" w:styleId="WW8Num70z2">
    <w:name w:val="WW8Num70z2"/>
    <w:rsid w:val="008C63B5"/>
    <w:rPr>
      <w:rFonts w:ascii="Wingdings" w:hAnsi="Wingdings"/>
    </w:rPr>
  </w:style>
  <w:style w:type="character" w:customStyle="1" w:styleId="WW8Num71z0">
    <w:name w:val="WW8Num71z0"/>
    <w:rsid w:val="008C63B5"/>
    <w:rPr>
      <w:b/>
      <w:color w:val="auto"/>
    </w:rPr>
  </w:style>
  <w:style w:type="character" w:customStyle="1" w:styleId="WW8Num71z1">
    <w:name w:val="WW8Num71z1"/>
    <w:rsid w:val="008C63B5"/>
    <w:rPr>
      <w:b/>
    </w:rPr>
  </w:style>
  <w:style w:type="character" w:customStyle="1" w:styleId="WW8Num73z0">
    <w:name w:val="WW8Num73z0"/>
    <w:rsid w:val="008C63B5"/>
    <w:rPr>
      <w:rFonts w:ascii="Symbol" w:hAnsi="Symbol"/>
    </w:rPr>
  </w:style>
  <w:style w:type="character" w:customStyle="1" w:styleId="WW8Num73z1">
    <w:name w:val="WW8Num73z1"/>
    <w:rsid w:val="008C63B5"/>
    <w:rPr>
      <w:rFonts w:ascii="Courier New" w:hAnsi="Courier New" w:cs="Courier New"/>
    </w:rPr>
  </w:style>
  <w:style w:type="character" w:customStyle="1" w:styleId="WW8Num73z2">
    <w:name w:val="WW8Num73z2"/>
    <w:rsid w:val="008C63B5"/>
    <w:rPr>
      <w:rFonts w:ascii="Wingdings" w:hAnsi="Wingdings"/>
    </w:rPr>
  </w:style>
  <w:style w:type="character" w:customStyle="1" w:styleId="WW8Num74z0">
    <w:name w:val="WW8Num74z0"/>
    <w:rsid w:val="008C63B5"/>
    <w:rPr>
      <w:b/>
    </w:rPr>
  </w:style>
  <w:style w:type="character" w:customStyle="1" w:styleId="WW8Num76z0">
    <w:name w:val="WW8Num76z0"/>
    <w:rsid w:val="008C63B5"/>
    <w:rPr>
      <w:b/>
    </w:rPr>
  </w:style>
  <w:style w:type="character" w:customStyle="1" w:styleId="WW8Num76z3">
    <w:name w:val="WW8Num76z3"/>
    <w:rsid w:val="008C63B5"/>
    <w:rPr>
      <w:u w:val="single"/>
    </w:rPr>
  </w:style>
  <w:style w:type="character" w:customStyle="1" w:styleId="WW8Num78z0">
    <w:name w:val="WW8Num78z0"/>
    <w:rsid w:val="008C63B5"/>
    <w:rPr>
      <w:rFonts w:ascii="Symbol" w:hAnsi="Symbol"/>
    </w:rPr>
  </w:style>
  <w:style w:type="character" w:customStyle="1" w:styleId="WW8Num78z1">
    <w:name w:val="WW8Num78z1"/>
    <w:rsid w:val="008C63B5"/>
    <w:rPr>
      <w:rFonts w:ascii="Courier New" w:hAnsi="Courier New" w:cs="Courier New"/>
    </w:rPr>
  </w:style>
  <w:style w:type="character" w:customStyle="1" w:styleId="WW8Num78z2">
    <w:name w:val="WW8Num78z2"/>
    <w:rsid w:val="008C63B5"/>
    <w:rPr>
      <w:rFonts w:ascii="Wingdings" w:hAnsi="Wingdings"/>
    </w:rPr>
  </w:style>
  <w:style w:type="character" w:customStyle="1" w:styleId="WW8Num81z0">
    <w:name w:val="WW8Num81z0"/>
    <w:rsid w:val="008C63B5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8C63B5"/>
    <w:rPr>
      <w:rFonts w:ascii="Courier New" w:hAnsi="Courier New" w:cs="Courier New"/>
    </w:rPr>
  </w:style>
  <w:style w:type="character" w:customStyle="1" w:styleId="WW8Num81z2">
    <w:name w:val="WW8Num81z2"/>
    <w:rsid w:val="008C63B5"/>
    <w:rPr>
      <w:rFonts w:ascii="Wingdings" w:hAnsi="Wingdings"/>
    </w:rPr>
  </w:style>
  <w:style w:type="character" w:customStyle="1" w:styleId="WW8Num81z3">
    <w:name w:val="WW8Num81z3"/>
    <w:rsid w:val="008C63B5"/>
    <w:rPr>
      <w:rFonts w:ascii="Symbol" w:hAnsi="Symbol"/>
    </w:rPr>
  </w:style>
  <w:style w:type="character" w:customStyle="1" w:styleId="WW8Num82z0">
    <w:name w:val="WW8Num82z0"/>
    <w:rsid w:val="008C63B5"/>
    <w:rPr>
      <w:b/>
    </w:rPr>
  </w:style>
  <w:style w:type="character" w:customStyle="1" w:styleId="WW8Num82z3">
    <w:name w:val="WW8Num82z3"/>
    <w:rsid w:val="008C63B5"/>
    <w:rPr>
      <w:u w:val="single"/>
    </w:rPr>
  </w:style>
  <w:style w:type="character" w:customStyle="1" w:styleId="WW8Num83z0">
    <w:name w:val="WW8Num83z0"/>
    <w:rsid w:val="008C63B5"/>
    <w:rPr>
      <w:rFonts w:ascii="Symbol" w:hAnsi="Symbol"/>
    </w:rPr>
  </w:style>
  <w:style w:type="character" w:customStyle="1" w:styleId="WW8Num83z2">
    <w:name w:val="WW8Num83z2"/>
    <w:rsid w:val="008C63B5"/>
    <w:rPr>
      <w:rFonts w:ascii="Wingdings" w:hAnsi="Wingdings"/>
    </w:rPr>
  </w:style>
  <w:style w:type="character" w:customStyle="1" w:styleId="WW8Num83z4">
    <w:name w:val="WW8Num83z4"/>
    <w:rsid w:val="008C63B5"/>
    <w:rPr>
      <w:rFonts w:ascii="Courier New" w:hAnsi="Courier New" w:cs="Courier New"/>
    </w:rPr>
  </w:style>
  <w:style w:type="character" w:customStyle="1" w:styleId="WW8Num84z0">
    <w:name w:val="WW8Num84z0"/>
    <w:rsid w:val="008C63B5"/>
    <w:rPr>
      <w:b/>
    </w:rPr>
  </w:style>
  <w:style w:type="character" w:customStyle="1" w:styleId="WW8Num84z1">
    <w:name w:val="WW8Num84z1"/>
    <w:rsid w:val="008C63B5"/>
    <w:rPr>
      <w:b/>
      <w:color w:val="auto"/>
    </w:rPr>
  </w:style>
  <w:style w:type="character" w:customStyle="1" w:styleId="WW8Num86z0">
    <w:name w:val="WW8Num86z0"/>
    <w:rsid w:val="008C63B5"/>
    <w:rPr>
      <w:rFonts w:ascii="Symbol" w:hAnsi="Symbol"/>
    </w:rPr>
  </w:style>
  <w:style w:type="character" w:customStyle="1" w:styleId="WW8Num86z1">
    <w:name w:val="WW8Num86z1"/>
    <w:rsid w:val="008C63B5"/>
    <w:rPr>
      <w:rFonts w:ascii="Courier New" w:hAnsi="Courier New" w:cs="Courier New"/>
    </w:rPr>
  </w:style>
  <w:style w:type="character" w:customStyle="1" w:styleId="WW8Num86z2">
    <w:name w:val="WW8Num86z2"/>
    <w:rsid w:val="008C63B5"/>
    <w:rPr>
      <w:rFonts w:ascii="Wingdings" w:hAnsi="Wingdings"/>
    </w:rPr>
  </w:style>
  <w:style w:type="character" w:customStyle="1" w:styleId="WW8Num87z0">
    <w:name w:val="WW8Num87z0"/>
    <w:rsid w:val="008C63B5"/>
    <w:rPr>
      <w:b/>
    </w:rPr>
  </w:style>
  <w:style w:type="character" w:customStyle="1" w:styleId="WW8Num88z0">
    <w:name w:val="WW8Num88z0"/>
    <w:rsid w:val="008C63B5"/>
    <w:rPr>
      <w:b w:val="0"/>
    </w:rPr>
  </w:style>
  <w:style w:type="character" w:customStyle="1" w:styleId="WW8Num89z0">
    <w:name w:val="WW8Num89z0"/>
    <w:rsid w:val="008C63B5"/>
    <w:rPr>
      <w:b/>
    </w:rPr>
  </w:style>
  <w:style w:type="character" w:customStyle="1" w:styleId="WW8Num91z0">
    <w:name w:val="WW8Num91z0"/>
    <w:rsid w:val="008C63B5"/>
    <w:rPr>
      <w:b/>
    </w:rPr>
  </w:style>
  <w:style w:type="character" w:customStyle="1" w:styleId="WW8Num92z0">
    <w:name w:val="WW8Num92z0"/>
    <w:rsid w:val="008C63B5"/>
    <w:rPr>
      <w:rFonts w:ascii="Symbol" w:hAnsi="Symbol"/>
    </w:rPr>
  </w:style>
  <w:style w:type="character" w:customStyle="1" w:styleId="WW8Num92z1">
    <w:name w:val="WW8Num92z1"/>
    <w:rsid w:val="008C63B5"/>
    <w:rPr>
      <w:rFonts w:ascii="Courier New" w:hAnsi="Courier New" w:cs="Courier New"/>
    </w:rPr>
  </w:style>
  <w:style w:type="character" w:customStyle="1" w:styleId="WW8Num92z2">
    <w:name w:val="WW8Num92z2"/>
    <w:rsid w:val="008C63B5"/>
    <w:rPr>
      <w:rFonts w:ascii="Wingdings" w:hAnsi="Wingdings"/>
    </w:rPr>
  </w:style>
  <w:style w:type="character" w:customStyle="1" w:styleId="WW8Num93z0">
    <w:name w:val="WW8Num93z0"/>
    <w:rsid w:val="008C63B5"/>
    <w:rPr>
      <w:rFonts w:ascii="Symbol" w:hAnsi="Symbol"/>
    </w:rPr>
  </w:style>
  <w:style w:type="character" w:customStyle="1" w:styleId="WW8Num94z0">
    <w:name w:val="WW8Num94z0"/>
    <w:rsid w:val="008C63B5"/>
    <w:rPr>
      <w:rFonts w:ascii="Symbol" w:hAnsi="Symbol"/>
      <w:b/>
    </w:rPr>
  </w:style>
  <w:style w:type="character" w:customStyle="1" w:styleId="WW8Num94z1">
    <w:name w:val="WW8Num94z1"/>
    <w:rsid w:val="008C63B5"/>
    <w:rPr>
      <w:b/>
    </w:rPr>
  </w:style>
  <w:style w:type="character" w:customStyle="1" w:styleId="WW8Num94z2">
    <w:name w:val="WW8Num94z2"/>
    <w:rsid w:val="008C63B5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8C63B5"/>
    <w:rPr>
      <w:rFonts w:ascii="Symbol" w:hAnsi="Symbol"/>
    </w:rPr>
  </w:style>
  <w:style w:type="character" w:customStyle="1" w:styleId="WW8Num95z1">
    <w:name w:val="WW8Num95z1"/>
    <w:rsid w:val="008C63B5"/>
    <w:rPr>
      <w:rFonts w:ascii="Courier New" w:hAnsi="Courier New" w:cs="Courier New"/>
    </w:rPr>
  </w:style>
  <w:style w:type="character" w:customStyle="1" w:styleId="WW8Num95z2">
    <w:name w:val="WW8Num95z2"/>
    <w:rsid w:val="008C63B5"/>
    <w:rPr>
      <w:rFonts w:ascii="Wingdings" w:hAnsi="Wingdings"/>
    </w:rPr>
  </w:style>
  <w:style w:type="character" w:customStyle="1" w:styleId="WW8Num96z0">
    <w:name w:val="WW8Num96z0"/>
    <w:rsid w:val="008C63B5"/>
    <w:rPr>
      <w:rFonts w:ascii="Symbol" w:hAnsi="Symbol"/>
    </w:rPr>
  </w:style>
  <w:style w:type="character" w:customStyle="1" w:styleId="WW8Num96z1">
    <w:name w:val="WW8Num96z1"/>
    <w:rsid w:val="008C63B5"/>
    <w:rPr>
      <w:rFonts w:ascii="Courier New" w:hAnsi="Courier New" w:cs="Courier New"/>
    </w:rPr>
  </w:style>
  <w:style w:type="character" w:customStyle="1" w:styleId="WW8Num96z2">
    <w:name w:val="WW8Num96z2"/>
    <w:rsid w:val="008C63B5"/>
    <w:rPr>
      <w:rFonts w:ascii="Wingdings" w:hAnsi="Wingdings"/>
    </w:rPr>
  </w:style>
  <w:style w:type="character" w:customStyle="1" w:styleId="WW8Num97z0">
    <w:name w:val="WW8Num97z0"/>
    <w:rsid w:val="008C63B5"/>
    <w:rPr>
      <w:b/>
    </w:rPr>
  </w:style>
  <w:style w:type="character" w:customStyle="1" w:styleId="WW8Num97z1">
    <w:name w:val="WW8Num97z1"/>
    <w:rsid w:val="008C63B5"/>
    <w:rPr>
      <w:b/>
      <w:i w:val="0"/>
      <w:sz w:val="24"/>
      <w:szCs w:val="24"/>
    </w:rPr>
  </w:style>
  <w:style w:type="character" w:customStyle="1" w:styleId="WW8Num98z0">
    <w:name w:val="WW8Num98z0"/>
    <w:rsid w:val="008C63B5"/>
    <w:rPr>
      <w:b/>
    </w:rPr>
  </w:style>
  <w:style w:type="character" w:customStyle="1" w:styleId="WW8Num98z3">
    <w:name w:val="WW8Num98z3"/>
    <w:rsid w:val="008C63B5"/>
    <w:rPr>
      <w:u w:val="single"/>
    </w:rPr>
  </w:style>
  <w:style w:type="character" w:customStyle="1" w:styleId="WW8Num99z1">
    <w:name w:val="WW8Num99z1"/>
    <w:rsid w:val="008C63B5"/>
    <w:rPr>
      <w:rFonts w:ascii="Symbol" w:hAnsi="Symbol"/>
    </w:rPr>
  </w:style>
  <w:style w:type="character" w:customStyle="1" w:styleId="WW8Num99z3">
    <w:name w:val="WW8Num99z3"/>
    <w:rsid w:val="008C63B5"/>
    <w:rPr>
      <w:b/>
    </w:rPr>
  </w:style>
  <w:style w:type="character" w:customStyle="1" w:styleId="WW8Num100z0">
    <w:name w:val="WW8Num100z0"/>
    <w:rsid w:val="008C63B5"/>
    <w:rPr>
      <w:b w:val="0"/>
    </w:rPr>
  </w:style>
  <w:style w:type="character" w:customStyle="1" w:styleId="WW8Num101z0">
    <w:name w:val="WW8Num101z0"/>
    <w:rsid w:val="008C63B5"/>
    <w:rPr>
      <w:b/>
    </w:rPr>
  </w:style>
  <w:style w:type="character" w:customStyle="1" w:styleId="WW8Num103z0">
    <w:name w:val="WW8Num103z0"/>
    <w:rsid w:val="008C63B5"/>
    <w:rPr>
      <w:b/>
    </w:rPr>
  </w:style>
  <w:style w:type="character" w:customStyle="1" w:styleId="WW8Num104z0">
    <w:name w:val="WW8Num104z0"/>
    <w:rsid w:val="008C63B5"/>
    <w:rPr>
      <w:b/>
    </w:rPr>
  </w:style>
  <w:style w:type="character" w:customStyle="1" w:styleId="WW8Num104z1">
    <w:name w:val="WW8Num104z1"/>
    <w:rsid w:val="008C63B5"/>
    <w:rPr>
      <w:b/>
      <w:color w:val="auto"/>
    </w:rPr>
  </w:style>
  <w:style w:type="character" w:customStyle="1" w:styleId="WW8Num104z2">
    <w:name w:val="WW8Num104z2"/>
    <w:rsid w:val="008C63B5"/>
    <w:rPr>
      <w:color w:val="3333FF"/>
    </w:rPr>
  </w:style>
  <w:style w:type="character" w:customStyle="1" w:styleId="WW8Num107z0">
    <w:name w:val="WW8Num107z0"/>
    <w:rsid w:val="008C63B5"/>
    <w:rPr>
      <w:b/>
    </w:rPr>
  </w:style>
  <w:style w:type="character" w:customStyle="1" w:styleId="WW8Num109z0">
    <w:name w:val="WW8Num109z0"/>
    <w:rsid w:val="008C63B5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8C63B5"/>
  </w:style>
  <w:style w:type="character" w:styleId="Numerstrony">
    <w:name w:val="page number"/>
    <w:rsid w:val="008C63B5"/>
  </w:style>
  <w:style w:type="character" w:customStyle="1" w:styleId="zielony101">
    <w:name w:val="zielony101"/>
    <w:rsid w:val="008C63B5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sid w:val="008C63B5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rsid w:val="008C63B5"/>
    <w:rPr>
      <w:color w:val="800080"/>
      <w:u w:val="single"/>
    </w:rPr>
  </w:style>
  <w:style w:type="character" w:customStyle="1" w:styleId="zielony10">
    <w:name w:val="zielony10"/>
    <w:rsid w:val="008C63B5"/>
  </w:style>
  <w:style w:type="character" w:styleId="Pogrubienie">
    <w:name w:val="Strong"/>
    <w:qFormat/>
    <w:rsid w:val="008C63B5"/>
    <w:rPr>
      <w:b/>
      <w:bCs/>
    </w:rPr>
  </w:style>
  <w:style w:type="character" w:customStyle="1" w:styleId="WW8Num15z1">
    <w:name w:val="WW8Num15z1"/>
    <w:rsid w:val="008C63B5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Podpis1">
    <w:name w:val="Podpis1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C63B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8C63B5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">
    <w:name w:val="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BodyText23">
    <w:name w:val="Body Text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1">
    <w:name w:val="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8C63B5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8C63B5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8C63B5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C63B5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21">
    <w:name w:val="Lista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punktowana1">
    <w:name w:val="Lista punktowana1"/>
    <w:basedOn w:val="Normalny"/>
    <w:rsid w:val="008C63B5"/>
    <w:pPr>
      <w:widowControl w:val="0"/>
      <w:numPr>
        <w:numId w:val="5"/>
      </w:num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punktowana21">
    <w:name w:val="Lista punktowana 21"/>
    <w:basedOn w:val="Normalny"/>
    <w:rsid w:val="008C63B5"/>
    <w:pPr>
      <w:widowControl w:val="0"/>
      <w:numPr>
        <w:numId w:val="6"/>
      </w:numPr>
      <w:suppressAutoHyphens/>
      <w:overflowPunct w:val="0"/>
      <w:autoSpaceDE w:val="0"/>
      <w:spacing w:after="0" w:line="240" w:lineRule="auto"/>
      <w:ind w:left="566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-kontynuacja1">
    <w:name w:val="Lista - kontynuacja1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5">
    <w:name w:val="Body Text 25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4">
    <w:name w:val="Tekst podstawowy 4"/>
    <w:basedOn w:val="BodyText25"/>
    <w:rsid w:val="008C63B5"/>
  </w:style>
  <w:style w:type="paragraph" w:customStyle="1" w:styleId="Tekstpodstawowywcity31">
    <w:name w:val="Tekst podstawowy wcięty 31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BodyText31">
    <w:name w:val="Body Text 3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2">
    <w:name w:val="Body Text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2">
    <w:name w:val="Body Text Indent 22"/>
    <w:basedOn w:val="Normalny"/>
    <w:rsid w:val="008C63B5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1">
    <w:name w:val="Body Text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Indent21">
    <w:name w:val="Body Text Indent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283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komentarza2">
    <w:name w:val="Tekst komentarza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customStyle="1" w:styleId="Tekstpodstawowywcity210">
    <w:name w:val="Tekst podstawowy wcięty 21"/>
    <w:basedOn w:val="Normalny"/>
    <w:rsid w:val="008C63B5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63B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">
    <w:name w:val="3"/>
    <w:basedOn w:val="Normalny"/>
    <w:next w:val="Nagwek"/>
    <w:rsid w:val="008C63B5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2">
    <w:name w:val="2"/>
    <w:basedOn w:val="Normalny"/>
    <w:next w:val="Nagwek"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4">
    <w:name w:val="xl2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6">
    <w:name w:val="xl2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 Unicode MS"/>
      <w:b/>
      <w:bCs/>
      <w:color w:val="FF0000"/>
      <w:sz w:val="24"/>
      <w:szCs w:val="24"/>
      <w:lang w:eastAsia="ar-SA"/>
    </w:rPr>
  </w:style>
  <w:style w:type="paragraph" w:customStyle="1" w:styleId="xl28">
    <w:name w:val="xl2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xl29">
    <w:name w:val="xl2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xl30">
    <w:name w:val="xl3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63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C63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rsid w:val="008C63B5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C63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W-Domylnie">
    <w:name w:val="WW-Domyślnie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WW-NormalnyWeb">
    <w:name w:val="WW-Normalny (Web)"/>
    <w:basedOn w:val="WW-Domylnie"/>
    <w:rsid w:val="008C63B5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33">
    <w:name w:val="xl33"/>
    <w:basedOn w:val="Normalny"/>
    <w:rsid w:val="008C63B5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34">
    <w:name w:val="xl3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5">
    <w:name w:val="xl3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6">
    <w:name w:val="xl3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7">
    <w:name w:val="xl37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8">
    <w:name w:val="xl3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39">
    <w:name w:val="xl3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0">
    <w:name w:val="xl4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1">
    <w:name w:val="xl4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2">
    <w:name w:val="xl4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3">
    <w:name w:val="xl4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4">
    <w:name w:val="xl44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5">
    <w:name w:val="xl4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6">
    <w:name w:val="xl4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7">
    <w:name w:val="xl47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8">
    <w:name w:val="xl4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49">
    <w:name w:val="xl4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0">
    <w:name w:val="xl5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1">
    <w:name w:val="xl5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2">
    <w:name w:val="xl5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3">
    <w:name w:val="xl53"/>
    <w:basedOn w:val="Normalny"/>
    <w:rsid w:val="008C63B5"/>
    <w:pP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4">
    <w:name w:val="xl5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5">
    <w:name w:val="xl55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6">
    <w:name w:val="xl56"/>
    <w:basedOn w:val="Normalny"/>
    <w:rsid w:val="008C63B5"/>
    <w:pPr>
      <w:pBdr>
        <w:lef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7">
    <w:name w:val="xl57"/>
    <w:basedOn w:val="Normalny"/>
    <w:rsid w:val="008C63B5"/>
    <w:pPr>
      <w:pBdr>
        <w:lef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58">
    <w:name w:val="xl58"/>
    <w:basedOn w:val="Normalny"/>
    <w:rsid w:val="008C63B5"/>
    <w:pP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59">
    <w:name w:val="xl59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0">
    <w:name w:val="xl60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xl61">
    <w:name w:val="xl61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2">
    <w:name w:val="xl62"/>
    <w:basedOn w:val="Normalny"/>
    <w:rsid w:val="008C63B5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3">
    <w:name w:val="xl6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4">
    <w:name w:val="xl6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65">
    <w:name w:val="xl6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6">
    <w:name w:val="xl6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67">
    <w:name w:val="xl6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68">
    <w:name w:val="xl6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69">
    <w:name w:val="xl6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70">
    <w:name w:val="xl70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71">
    <w:name w:val="xl71"/>
    <w:basedOn w:val="Normalny"/>
    <w:rsid w:val="008C63B5"/>
    <w:pP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2">
    <w:name w:val="xl72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73">
    <w:name w:val="xl73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4">
    <w:name w:val="xl7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5">
    <w:name w:val="xl7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6">
    <w:name w:val="xl7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7">
    <w:name w:val="xl77"/>
    <w:basedOn w:val="Normalny"/>
    <w:rsid w:val="008C63B5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8">
    <w:name w:val="xl78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9">
    <w:name w:val="xl79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0">
    <w:name w:val="xl8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1">
    <w:name w:val="xl8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2">
    <w:name w:val="xl8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3">
    <w:name w:val="xl83"/>
    <w:basedOn w:val="Normalny"/>
    <w:rsid w:val="008C63B5"/>
    <w:pPr>
      <w:pBdr>
        <w:top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4">
    <w:name w:val="xl8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rsid w:val="008C63B5"/>
    <w:pPr>
      <w:pBdr>
        <w:top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rsid w:val="008C63B5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7">
    <w:name w:val="xl8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8">
    <w:name w:val="xl8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9">
    <w:name w:val="xl89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0">
    <w:name w:val="xl90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1">
    <w:name w:val="xl91"/>
    <w:basedOn w:val="Normalny"/>
    <w:rsid w:val="008C63B5"/>
    <w:pPr>
      <w:pBdr>
        <w:top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2">
    <w:name w:val="xl9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rsid w:val="008C63B5"/>
    <w:pP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4">
    <w:name w:val="xl94"/>
    <w:basedOn w:val="Normalny"/>
    <w:rsid w:val="008C63B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5">
    <w:name w:val="xl9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6">
    <w:name w:val="xl96"/>
    <w:basedOn w:val="Normalny"/>
    <w:rsid w:val="008C63B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7">
    <w:name w:val="xl9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8">
    <w:name w:val="xl9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9">
    <w:name w:val="xl99"/>
    <w:basedOn w:val="Normalny"/>
    <w:rsid w:val="008C63B5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0">
    <w:name w:val="xl100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1">
    <w:name w:val="xl101"/>
    <w:basedOn w:val="Normalny"/>
    <w:rsid w:val="008C63B5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2">
    <w:name w:val="xl102"/>
    <w:basedOn w:val="Normalny"/>
    <w:rsid w:val="008C63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3">
    <w:name w:val="xl10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4">
    <w:name w:val="xl104"/>
    <w:basedOn w:val="Normalny"/>
    <w:rsid w:val="008C63B5"/>
    <w:pPr>
      <w:pBdr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5">
    <w:name w:val="xl10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6">
    <w:name w:val="xl106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7">
    <w:name w:val="xl10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8">
    <w:name w:val="xl10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9">
    <w:name w:val="xl10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0">
    <w:name w:val="xl110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1">
    <w:name w:val="xl111"/>
    <w:basedOn w:val="Normalny"/>
    <w:rsid w:val="008C63B5"/>
    <w:pP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2">
    <w:name w:val="xl11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3">
    <w:name w:val="xl113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4">
    <w:name w:val="xl11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5">
    <w:name w:val="xl11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6">
    <w:name w:val="xl11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7">
    <w:name w:val="xl11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8">
    <w:name w:val="xl11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xl119">
    <w:name w:val="xl119"/>
    <w:basedOn w:val="Normalny"/>
    <w:rsid w:val="008C63B5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0">
    <w:name w:val="xl120"/>
    <w:basedOn w:val="Normalny"/>
    <w:rsid w:val="008C63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1">
    <w:name w:val="xl121"/>
    <w:basedOn w:val="Normalny"/>
    <w:rsid w:val="008C63B5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2">
    <w:name w:val="xl122"/>
    <w:basedOn w:val="Normalny"/>
    <w:rsid w:val="008C63B5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23">
    <w:name w:val="xl123"/>
    <w:basedOn w:val="Normalny"/>
    <w:rsid w:val="008C63B5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24">
    <w:name w:val="xl12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5">
    <w:name w:val="xl12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6">
    <w:name w:val="xl12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7">
    <w:name w:val="xl127"/>
    <w:basedOn w:val="Normalny"/>
    <w:rsid w:val="008C63B5"/>
    <w:pPr>
      <w:pBdr>
        <w:left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8">
    <w:name w:val="xl12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9">
    <w:name w:val="xl12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0">
    <w:name w:val="xl13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1">
    <w:name w:val="xl131"/>
    <w:basedOn w:val="Normalny"/>
    <w:rsid w:val="008C63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2">
    <w:name w:val="xl132"/>
    <w:basedOn w:val="Normalny"/>
    <w:rsid w:val="008C63B5"/>
    <w:pPr>
      <w:pBdr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3">
    <w:name w:val="xl133"/>
    <w:basedOn w:val="Normalny"/>
    <w:rsid w:val="008C63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4">
    <w:name w:val="xl13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135">
    <w:name w:val="xl13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136">
    <w:name w:val="xl136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7">
    <w:name w:val="xl13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38">
    <w:name w:val="xl13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39">
    <w:name w:val="xl13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40">
    <w:name w:val="xl14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41">
    <w:name w:val="xl14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2">
    <w:name w:val="xl14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3">
    <w:name w:val="xl14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ar-SA"/>
    </w:rPr>
  </w:style>
  <w:style w:type="paragraph" w:customStyle="1" w:styleId="xl144">
    <w:name w:val="xl14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ar-SA"/>
    </w:rPr>
  </w:style>
  <w:style w:type="paragraph" w:customStyle="1" w:styleId="xl145">
    <w:name w:val="xl14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6">
    <w:name w:val="xl14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47">
    <w:name w:val="xl147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8">
    <w:name w:val="xl14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9">
    <w:name w:val="xl14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0">
    <w:name w:val="xl15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1">
    <w:name w:val="xl15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52">
    <w:name w:val="xl152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3">
    <w:name w:val="xl153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4">
    <w:name w:val="xl154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5">
    <w:name w:val="xl155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6">
    <w:name w:val="xl156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7">
    <w:name w:val="xl15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8">
    <w:name w:val="xl158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9">
    <w:name w:val="xl159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60">
    <w:name w:val="xl160"/>
    <w:basedOn w:val="Normalny"/>
    <w:rsid w:val="008C63B5"/>
    <w:pP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Default">
    <w:name w:val="Default"/>
    <w:rsid w:val="008C63B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rsid w:val="008C63B5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8C63B5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8C63B5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rsid w:val="008C63B5"/>
    <w:pPr>
      <w:suppressAutoHyphens/>
      <w:autoSpaceDE w:val="0"/>
      <w:spacing w:after="0" w:line="240" w:lineRule="auto"/>
      <w:ind w:left="400" w:hanging="420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8C63B5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63B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yt">
    <w:name w:val="tyt"/>
    <w:basedOn w:val="Normalny"/>
    <w:rsid w:val="008C63B5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basedOn w:val="Normalny"/>
    <w:rsid w:val="008C63B5"/>
    <w:pPr>
      <w:tabs>
        <w:tab w:val="left" w:pos="567"/>
      </w:tabs>
      <w:suppressAutoHyphens/>
      <w:spacing w:after="0" w:line="360" w:lineRule="auto"/>
      <w:jc w:val="both"/>
    </w:pPr>
    <w:rPr>
      <w:rFonts w:ascii="Arial" w:eastAsia="Times New Roman" w:hAnsi="Arial" w:cs="Tahoma"/>
      <w:szCs w:val="20"/>
      <w:lang w:eastAsia="ar-SA"/>
    </w:rPr>
  </w:style>
  <w:style w:type="paragraph" w:customStyle="1" w:styleId="ZnakZnakZnakZnakZnakZnakZnakZnakZnakZnakZnakZnak">
    <w:name w:val="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0">
    <w:name w:val="Tekst podstawowy 21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10">
    <w:name w:val="Tekst podstawowy wcięty 31"/>
    <w:basedOn w:val="Normalny"/>
    <w:rsid w:val="008C63B5"/>
    <w:pPr>
      <w:suppressAutoHyphens/>
      <w:spacing w:after="0" w:line="240" w:lineRule="auto"/>
      <w:ind w:left="340" w:hanging="340"/>
    </w:pPr>
    <w:rPr>
      <w:rFonts w:ascii="Times New Roman" w:eastAsia="Times New Roman" w:hAnsi="Times New Roman" w:cs="Lucida Sans Unicode"/>
      <w:sz w:val="24"/>
      <w:szCs w:val="20"/>
      <w:lang w:eastAsia="ar-SA"/>
    </w:rPr>
  </w:style>
  <w:style w:type="paragraph" w:customStyle="1" w:styleId="ZnakZnakZnak1ZnakZnakZnakZnak">
    <w:name w:val="Znak Znak Znak1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ZnakZnakZnakZnak">
    <w:name w:val="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rsid w:val="008C63B5"/>
    <w:pPr>
      <w:widowControl w:val="0"/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Arial Unicode MS"/>
      <w:sz w:val="24"/>
      <w:szCs w:val="24"/>
      <w:lang w:eastAsia="ar-SA"/>
    </w:rPr>
  </w:style>
  <w:style w:type="paragraph" w:customStyle="1" w:styleId="pkt">
    <w:name w:val="pkt"/>
    <w:basedOn w:val="Normalny"/>
    <w:rsid w:val="008C63B5"/>
    <w:pPr>
      <w:widowControl w:val="0"/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Arial Unicode MS"/>
      <w:color w:val="000000"/>
      <w:sz w:val="24"/>
      <w:szCs w:val="24"/>
      <w:lang w:eastAsia="ar-SA"/>
    </w:rPr>
  </w:style>
  <w:style w:type="paragraph" w:customStyle="1" w:styleId="WW-Tekstkomentarza">
    <w:name w:val="WW-Tekst komentarza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3">
    <w:name w:val="Tekst podstawowy 23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ZnakZnakZnakZnakZnakZnakZnakZnakZnak">
    <w:name w:val="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BodyText26">
    <w:name w:val="Body Text 26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C63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8C63B5"/>
    <w:pPr>
      <w:jc w:val="center"/>
    </w:pPr>
    <w:rPr>
      <w:b/>
      <w:bCs/>
    </w:rPr>
  </w:style>
  <w:style w:type="character" w:customStyle="1" w:styleId="WW8Num2z1">
    <w:name w:val="WW8Num2z1"/>
    <w:rsid w:val="008C63B5"/>
    <w:rPr>
      <w:rFonts w:cs="Times New Roman"/>
      <w:b/>
      <w:bCs/>
    </w:rPr>
  </w:style>
  <w:style w:type="character" w:customStyle="1" w:styleId="WW8Num10z0">
    <w:name w:val="WW8Num10z0"/>
    <w:rsid w:val="008C63B5"/>
    <w:rPr>
      <w:rFonts w:ascii="Symbol" w:hAnsi="Symbol"/>
    </w:rPr>
  </w:style>
  <w:style w:type="character" w:customStyle="1" w:styleId="WW8Num10z1">
    <w:name w:val="WW8Num10z1"/>
    <w:rsid w:val="008C63B5"/>
    <w:rPr>
      <w:rFonts w:ascii="Courier New" w:hAnsi="Courier New"/>
    </w:rPr>
  </w:style>
  <w:style w:type="character" w:customStyle="1" w:styleId="WW8Num11z1">
    <w:name w:val="WW8Num11z1"/>
    <w:rsid w:val="008C63B5"/>
    <w:rPr>
      <w:rFonts w:ascii="Courier New" w:hAnsi="Courier New" w:cs="Courier New"/>
    </w:rPr>
  </w:style>
  <w:style w:type="character" w:customStyle="1" w:styleId="WW8Num11z3">
    <w:name w:val="WW8Num11z3"/>
    <w:rsid w:val="008C63B5"/>
    <w:rPr>
      <w:rFonts w:ascii="Symbol" w:hAnsi="Symbol"/>
      <w:b/>
    </w:rPr>
  </w:style>
  <w:style w:type="character" w:customStyle="1" w:styleId="WW8Num13z0">
    <w:name w:val="WW8Num13z0"/>
    <w:rsid w:val="008C63B5"/>
    <w:rPr>
      <w:rFonts w:ascii="Times New Roman" w:hAnsi="Times New Roman"/>
    </w:rPr>
  </w:style>
  <w:style w:type="character" w:customStyle="1" w:styleId="WW8Num14z1">
    <w:name w:val="WW8Num14z1"/>
    <w:rsid w:val="008C63B5"/>
    <w:rPr>
      <w:rFonts w:ascii="Symbol" w:hAnsi="Symbol"/>
    </w:rPr>
  </w:style>
  <w:style w:type="character" w:customStyle="1" w:styleId="WW8Num14z3">
    <w:name w:val="WW8Num14z3"/>
    <w:rsid w:val="008C63B5"/>
    <w:rPr>
      <w:rFonts w:cs="Times New Roman"/>
    </w:rPr>
  </w:style>
  <w:style w:type="character" w:customStyle="1" w:styleId="WW8Num15z3">
    <w:name w:val="WW8Num15z3"/>
    <w:rsid w:val="008C63B5"/>
    <w:rPr>
      <w:rFonts w:cs="Times New Roman"/>
    </w:rPr>
  </w:style>
  <w:style w:type="character" w:customStyle="1" w:styleId="WW8Num15z4">
    <w:name w:val="WW8Num15z4"/>
    <w:rsid w:val="008C63B5"/>
    <w:rPr>
      <w:rFonts w:ascii="Courier New" w:hAnsi="Courier New"/>
    </w:rPr>
  </w:style>
  <w:style w:type="character" w:customStyle="1" w:styleId="WW8Num16z1">
    <w:name w:val="WW8Num16z1"/>
    <w:rsid w:val="008C63B5"/>
    <w:rPr>
      <w:rFonts w:ascii="Symbol" w:hAnsi="Symbol"/>
    </w:rPr>
  </w:style>
  <w:style w:type="character" w:customStyle="1" w:styleId="WW8Num17z1">
    <w:name w:val="WW8Num17z1"/>
    <w:rsid w:val="008C63B5"/>
    <w:rPr>
      <w:rFonts w:ascii="Courier New" w:hAnsi="Courier New"/>
    </w:rPr>
  </w:style>
  <w:style w:type="character" w:customStyle="1" w:styleId="WW8Num20z1">
    <w:name w:val="WW8Num20z1"/>
    <w:rsid w:val="008C63B5"/>
    <w:rPr>
      <w:rFonts w:ascii="Courier New" w:hAnsi="Courier New"/>
    </w:rPr>
  </w:style>
  <w:style w:type="character" w:customStyle="1" w:styleId="WW8Num23z1">
    <w:name w:val="WW8Num23z1"/>
    <w:rsid w:val="008C63B5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8C63B5"/>
    <w:rPr>
      <w:rFonts w:cs="Times New Roman"/>
    </w:rPr>
  </w:style>
  <w:style w:type="character" w:customStyle="1" w:styleId="WW8Num25z1">
    <w:name w:val="WW8Num25z1"/>
    <w:rsid w:val="008C63B5"/>
    <w:rPr>
      <w:rFonts w:ascii="Courier New" w:hAnsi="Courier New"/>
    </w:rPr>
  </w:style>
  <w:style w:type="character" w:customStyle="1" w:styleId="WW8Num25z3">
    <w:name w:val="WW8Num25z3"/>
    <w:rsid w:val="008C63B5"/>
    <w:rPr>
      <w:rFonts w:ascii="Symbol" w:hAnsi="Symbol"/>
      <w:b/>
    </w:rPr>
  </w:style>
  <w:style w:type="character" w:customStyle="1" w:styleId="WW8Num26z0">
    <w:name w:val="WW8Num26z0"/>
    <w:rsid w:val="008C63B5"/>
    <w:rPr>
      <w:b/>
    </w:rPr>
  </w:style>
  <w:style w:type="character" w:customStyle="1" w:styleId="WW8Num28z1">
    <w:name w:val="WW8Num28z1"/>
    <w:rsid w:val="008C63B5"/>
    <w:rPr>
      <w:rFonts w:ascii="Courier New" w:hAnsi="Courier New"/>
    </w:rPr>
  </w:style>
  <w:style w:type="character" w:customStyle="1" w:styleId="WW8Num28z2">
    <w:name w:val="WW8Num28z2"/>
    <w:rsid w:val="008C63B5"/>
    <w:rPr>
      <w:rFonts w:ascii="Wingdings" w:hAnsi="Wingdings"/>
    </w:rPr>
  </w:style>
  <w:style w:type="character" w:customStyle="1" w:styleId="WW8Num31z0">
    <w:name w:val="WW8Num31z0"/>
    <w:rsid w:val="008C63B5"/>
    <w:rPr>
      <w:rFonts w:ascii="Symbol" w:hAnsi="Symbol"/>
      <w:color w:val="000000"/>
    </w:rPr>
  </w:style>
  <w:style w:type="character" w:customStyle="1" w:styleId="WW8Num36z0">
    <w:name w:val="WW8Num36z0"/>
    <w:rsid w:val="008C63B5"/>
    <w:rPr>
      <w:rFonts w:ascii="Symbol" w:hAnsi="Symbol"/>
      <w:b/>
    </w:rPr>
  </w:style>
  <w:style w:type="character" w:customStyle="1" w:styleId="WW8Num38z0">
    <w:name w:val="WW8Num38z0"/>
    <w:rsid w:val="008C63B5"/>
    <w:rPr>
      <w:rFonts w:eastAsia="Times New Roman"/>
      <w:b/>
    </w:rPr>
  </w:style>
  <w:style w:type="character" w:customStyle="1" w:styleId="WW8Num39z1">
    <w:name w:val="WW8Num39z1"/>
    <w:rsid w:val="008C63B5"/>
    <w:rPr>
      <w:rFonts w:cs="Times New Roman"/>
      <w:b/>
      <w:bCs/>
    </w:rPr>
  </w:style>
  <w:style w:type="character" w:customStyle="1" w:styleId="WW8Num39z3">
    <w:name w:val="WW8Num39z3"/>
    <w:rsid w:val="008C63B5"/>
    <w:rPr>
      <w:rFonts w:ascii="Symbol" w:hAnsi="Symbol"/>
      <w:b/>
    </w:rPr>
  </w:style>
  <w:style w:type="character" w:customStyle="1" w:styleId="WW8Num40z0">
    <w:name w:val="WW8Num40z0"/>
    <w:rsid w:val="008C63B5"/>
    <w:rPr>
      <w:b/>
      <w:color w:val="000000"/>
    </w:rPr>
  </w:style>
  <w:style w:type="character" w:customStyle="1" w:styleId="WW8Num43z0">
    <w:name w:val="WW8Num43z0"/>
    <w:rsid w:val="008C63B5"/>
    <w:rPr>
      <w:b/>
    </w:rPr>
  </w:style>
  <w:style w:type="character" w:customStyle="1" w:styleId="WW8Num44z0">
    <w:name w:val="WW8Num44z0"/>
    <w:rsid w:val="008C63B5"/>
    <w:rPr>
      <w:b/>
    </w:rPr>
  </w:style>
  <w:style w:type="character" w:customStyle="1" w:styleId="WW8Num48z1">
    <w:name w:val="WW8Num48z1"/>
    <w:rsid w:val="008C63B5"/>
    <w:rPr>
      <w:b/>
    </w:rPr>
  </w:style>
  <w:style w:type="character" w:customStyle="1" w:styleId="WW8Num49z1">
    <w:name w:val="WW8Num49z1"/>
    <w:rsid w:val="008C63B5"/>
    <w:rPr>
      <w:rFonts w:ascii="Courier New" w:hAnsi="Courier New"/>
    </w:rPr>
  </w:style>
  <w:style w:type="character" w:customStyle="1" w:styleId="WW8Num49z3">
    <w:name w:val="WW8Num49z3"/>
    <w:rsid w:val="008C63B5"/>
    <w:rPr>
      <w:rFonts w:ascii="Symbol" w:hAnsi="Symbol"/>
      <w:b/>
    </w:rPr>
  </w:style>
  <w:style w:type="character" w:customStyle="1" w:styleId="WW8Num53z0">
    <w:name w:val="WW8Num53z0"/>
    <w:rsid w:val="008C63B5"/>
    <w:rPr>
      <w:rFonts w:ascii="Symbol" w:hAnsi="Symbol"/>
      <w:b/>
    </w:rPr>
  </w:style>
  <w:style w:type="character" w:customStyle="1" w:styleId="WW8Num55z0">
    <w:name w:val="WW8Num55z0"/>
    <w:rsid w:val="008C63B5"/>
    <w:rPr>
      <w:b/>
    </w:rPr>
  </w:style>
  <w:style w:type="character" w:customStyle="1" w:styleId="WW8Num56z0">
    <w:name w:val="WW8Num56z0"/>
    <w:rsid w:val="008C63B5"/>
    <w:rPr>
      <w:b/>
    </w:rPr>
  </w:style>
  <w:style w:type="character" w:customStyle="1" w:styleId="WW8Num56z2">
    <w:name w:val="WW8Num56z2"/>
    <w:rsid w:val="008C63B5"/>
    <w:rPr>
      <w:rFonts w:ascii="Wingdings" w:hAnsi="Wingdings"/>
    </w:rPr>
  </w:style>
  <w:style w:type="character" w:customStyle="1" w:styleId="WW8Num56z4">
    <w:name w:val="WW8Num56z4"/>
    <w:rsid w:val="008C63B5"/>
    <w:rPr>
      <w:rFonts w:ascii="Courier New" w:hAnsi="Courier New"/>
    </w:rPr>
  </w:style>
  <w:style w:type="character" w:customStyle="1" w:styleId="WW8Num57z0">
    <w:name w:val="WW8Num57z0"/>
    <w:rsid w:val="008C63B5"/>
    <w:rPr>
      <w:b/>
    </w:rPr>
  </w:style>
  <w:style w:type="character" w:customStyle="1" w:styleId="WW8Num58z0">
    <w:name w:val="WW8Num58z0"/>
    <w:rsid w:val="008C63B5"/>
    <w:rPr>
      <w:b/>
    </w:rPr>
  </w:style>
  <w:style w:type="character" w:customStyle="1" w:styleId="WW8Num58z2">
    <w:name w:val="WW8Num58z2"/>
    <w:rsid w:val="008C63B5"/>
    <w:rPr>
      <w:rFonts w:cs="Times New Roman"/>
    </w:rPr>
  </w:style>
  <w:style w:type="character" w:customStyle="1" w:styleId="WW8Num59z3">
    <w:name w:val="WW8Num59z3"/>
    <w:rsid w:val="008C63B5"/>
    <w:rPr>
      <w:rFonts w:ascii="Symbol" w:hAnsi="Symbol"/>
      <w:b/>
    </w:rPr>
  </w:style>
  <w:style w:type="character" w:customStyle="1" w:styleId="WW8Num64z1">
    <w:name w:val="WW8Num64z1"/>
    <w:rsid w:val="008C63B5"/>
    <w:rPr>
      <w:rFonts w:ascii="Courier New" w:hAnsi="Courier New"/>
    </w:rPr>
  </w:style>
  <w:style w:type="character" w:customStyle="1" w:styleId="WW8Num66z3">
    <w:name w:val="WW8Num66z3"/>
    <w:rsid w:val="008C63B5"/>
    <w:rPr>
      <w:rFonts w:cs="Times New Roman"/>
    </w:rPr>
  </w:style>
  <w:style w:type="character" w:customStyle="1" w:styleId="WW8Num67z0">
    <w:name w:val="WW8Num67z0"/>
    <w:rsid w:val="008C63B5"/>
    <w:rPr>
      <w:b/>
    </w:rPr>
  </w:style>
  <w:style w:type="character" w:customStyle="1" w:styleId="WW8Num68z3">
    <w:name w:val="WW8Num68z3"/>
    <w:rsid w:val="008C63B5"/>
    <w:rPr>
      <w:rFonts w:ascii="Symbol" w:hAnsi="Symbol"/>
      <w:b/>
    </w:rPr>
  </w:style>
  <w:style w:type="character" w:customStyle="1" w:styleId="WW8Num69z1">
    <w:name w:val="WW8Num69z1"/>
    <w:rsid w:val="008C63B5"/>
    <w:rPr>
      <w:rFonts w:ascii="Courier New" w:hAnsi="Courier New"/>
    </w:rPr>
  </w:style>
  <w:style w:type="character" w:customStyle="1" w:styleId="WW8Num69z3">
    <w:name w:val="WW8Num69z3"/>
    <w:rsid w:val="008C63B5"/>
    <w:rPr>
      <w:rFonts w:ascii="Symbol" w:hAnsi="Symbol"/>
      <w:b/>
    </w:rPr>
  </w:style>
  <w:style w:type="character" w:customStyle="1" w:styleId="WW8Num70z3">
    <w:name w:val="WW8Num70z3"/>
    <w:rsid w:val="008C63B5"/>
    <w:rPr>
      <w:rFonts w:ascii="Symbol" w:hAnsi="Symbol"/>
      <w:b/>
    </w:rPr>
  </w:style>
  <w:style w:type="character" w:customStyle="1" w:styleId="WW8Num72z0">
    <w:name w:val="WW8Num72z0"/>
    <w:rsid w:val="008C63B5"/>
    <w:rPr>
      <w:rFonts w:ascii="Symbol" w:hAnsi="Symbol"/>
    </w:rPr>
  </w:style>
  <w:style w:type="character" w:customStyle="1" w:styleId="WW8Num75z0">
    <w:name w:val="WW8Num75z0"/>
    <w:rsid w:val="008C63B5"/>
    <w:rPr>
      <w:rFonts w:ascii="Symbol" w:hAnsi="Symbol"/>
    </w:rPr>
  </w:style>
  <w:style w:type="character" w:customStyle="1" w:styleId="WW8Num75z4">
    <w:name w:val="WW8Num75z4"/>
    <w:rsid w:val="008C63B5"/>
    <w:rPr>
      <w:rFonts w:cs="Times New Roman"/>
    </w:rPr>
  </w:style>
  <w:style w:type="character" w:customStyle="1" w:styleId="WW8Num77z0">
    <w:name w:val="WW8Num77z0"/>
    <w:rsid w:val="008C63B5"/>
    <w:rPr>
      <w:rFonts w:ascii="Symbol" w:hAnsi="Symbol"/>
    </w:rPr>
  </w:style>
  <w:style w:type="character" w:customStyle="1" w:styleId="WW8Num77z4">
    <w:name w:val="WW8Num77z4"/>
    <w:rsid w:val="008C63B5"/>
    <w:rPr>
      <w:rFonts w:cs="Times New Roman"/>
    </w:rPr>
  </w:style>
  <w:style w:type="character" w:customStyle="1" w:styleId="WW8Num78z4">
    <w:name w:val="WW8Num78z4"/>
    <w:rsid w:val="008C63B5"/>
    <w:rPr>
      <w:rFonts w:cs="Times New Roman"/>
    </w:rPr>
  </w:style>
  <w:style w:type="character" w:customStyle="1" w:styleId="WW8Num79z0">
    <w:name w:val="WW8Num79z0"/>
    <w:rsid w:val="008C63B5"/>
    <w:rPr>
      <w:b/>
    </w:rPr>
  </w:style>
  <w:style w:type="character" w:customStyle="1" w:styleId="WW8Num80z0">
    <w:name w:val="WW8Num80z0"/>
    <w:rsid w:val="008C63B5"/>
    <w:rPr>
      <w:rFonts w:ascii="Symbol" w:hAnsi="Symbol"/>
    </w:rPr>
  </w:style>
  <w:style w:type="character" w:customStyle="1" w:styleId="WW8Num85z0">
    <w:name w:val="WW8Num85z0"/>
    <w:rsid w:val="008C63B5"/>
    <w:rPr>
      <w:rFonts w:cs="Times New Roman"/>
      <w:b w:val="0"/>
      <w:bCs w:val="0"/>
    </w:rPr>
  </w:style>
  <w:style w:type="character" w:customStyle="1" w:styleId="WW8Num85z3">
    <w:name w:val="WW8Num85z3"/>
    <w:rsid w:val="008C63B5"/>
    <w:rPr>
      <w:rFonts w:ascii="Symbol" w:hAnsi="Symbol"/>
      <w:b/>
    </w:rPr>
  </w:style>
  <w:style w:type="character" w:customStyle="1" w:styleId="WW8Num88z2">
    <w:name w:val="WW8Num88z2"/>
    <w:rsid w:val="008C63B5"/>
    <w:rPr>
      <w:rFonts w:cs="Times New Roman"/>
    </w:rPr>
  </w:style>
  <w:style w:type="character" w:customStyle="1" w:styleId="WW8Num89z1">
    <w:name w:val="WW8Num89z1"/>
    <w:rsid w:val="008C63B5"/>
    <w:rPr>
      <w:rFonts w:ascii="Symbol" w:hAnsi="Symbol"/>
      <w:b w:val="0"/>
    </w:rPr>
  </w:style>
  <w:style w:type="character" w:customStyle="1" w:styleId="WW8Num90z0">
    <w:name w:val="WW8Num90z0"/>
    <w:rsid w:val="008C63B5"/>
    <w:rPr>
      <w:rFonts w:cs="Times New Roman"/>
      <w:b w:val="0"/>
      <w:bCs w:val="0"/>
    </w:rPr>
  </w:style>
  <w:style w:type="character" w:customStyle="1" w:styleId="WW8Num91z1">
    <w:name w:val="WW8Num91z1"/>
    <w:rsid w:val="008C63B5"/>
    <w:rPr>
      <w:rFonts w:cs="Times New Roman"/>
    </w:rPr>
  </w:style>
  <w:style w:type="character" w:customStyle="1" w:styleId="WW8Num99z0">
    <w:name w:val="WW8Num99z0"/>
    <w:rsid w:val="008C63B5"/>
    <w:rPr>
      <w:rFonts w:cs="Times New Roman"/>
      <w:b/>
      <w:bCs/>
    </w:rPr>
  </w:style>
  <w:style w:type="character" w:customStyle="1" w:styleId="WW8Num100z3">
    <w:name w:val="WW8Num100z3"/>
    <w:rsid w:val="008C63B5"/>
    <w:rPr>
      <w:rFonts w:cs="Times New Roman"/>
      <w:u w:val="single"/>
    </w:rPr>
  </w:style>
  <w:style w:type="character" w:customStyle="1" w:styleId="WW8Num100z4">
    <w:name w:val="WW8Num100z4"/>
    <w:rsid w:val="008C63B5"/>
    <w:rPr>
      <w:rFonts w:cs="Times New Roman"/>
    </w:rPr>
  </w:style>
  <w:style w:type="character" w:customStyle="1" w:styleId="WW8Num101z1">
    <w:name w:val="WW8Num101z1"/>
    <w:rsid w:val="008C63B5"/>
    <w:rPr>
      <w:rFonts w:cs="Times New Roman"/>
    </w:rPr>
  </w:style>
  <w:style w:type="character" w:customStyle="1" w:styleId="WW8Num102z0">
    <w:name w:val="WW8Num102z0"/>
    <w:rsid w:val="008C63B5"/>
    <w:rPr>
      <w:rFonts w:cs="Times New Roman"/>
    </w:rPr>
  </w:style>
  <w:style w:type="character" w:customStyle="1" w:styleId="WW8Num106z0">
    <w:name w:val="WW8Num106z0"/>
    <w:rsid w:val="008C63B5"/>
    <w:rPr>
      <w:rFonts w:cs="Times New Roman"/>
    </w:rPr>
  </w:style>
  <w:style w:type="character" w:customStyle="1" w:styleId="WW8Num107z2">
    <w:name w:val="WW8Num107z2"/>
    <w:rsid w:val="008C63B5"/>
    <w:rPr>
      <w:rFonts w:cs="Times New Roman"/>
    </w:rPr>
  </w:style>
  <w:style w:type="character" w:customStyle="1" w:styleId="WW8Num108z0">
    <w:name w:val="WW8Num108z0"/>
    <w:rsid w:val="008C63B5"/>
    <w:rPr>
      <w:rFonts w:ascii="Symbol" w:hAnsi="Symbol"/>
    </w:rPr>
  </w:style>
  <w:style w:type="character" w:customStyle="1" w:styleId="WW8Num110z0">
    <w:name w:val="WW8Num110z0"/>
    <w:rsid w:val="008C63B5"/>
    <w:rPr>
      <w:rFonts w:cs="Times New Roman"/>
      <w:b/>
      <w:bCs/>
    </w:rPr>
  </w:style>
  <w:style w:type="character" w:customStyle="1" w:styleId="WW8Num110z1">
    <w:name w:val="WW8Num110z1"/>
    <w:rsid w:val="008C63B5"/>
    <w:rPr>
      <w:rFonts w:cs="Times New Roman"/>
    </w:rPr>
  </w:style>
  <w:style w:type="character" w:customStyle="1" w:styleId="WW8Num110z3">
    <w:name w:val="WW8Num110z3"/>
    <w:rsid w:val="008C63B5"/>
    <w:rPr>
      <w:rFonts w:ascii="Symbol" w:hAnsi="Symbol"/>
      <w:b/>
    </w:rPr>
  </w:style>
  <w:style w:type="character" w:customStyle="1" w:styleId="WW8Num111z0">
    <w:name w:val="WW8Num111z0"/>
    <w:rsid w:val="008C63B5"/>
    <w:rPr>
      <w:rFonts w:ascii="Symbol" w:hAnsi="Symbol"/>
    </w:rPr>
  </w:style>
  <w:style w:type="character" w:customStyle="1" w:styleId="WW8Num111z1">
    <w:name w:val="WW8Num111z1"/>
    <w:rsid w:val="008C63B5"/>
    <w:rPr>
      <w:rFonts w:ascii="Courier New" w:hAnsi="Courier New"/>
    </w:rPr>
  </w:style>
  <w:style w:type="character" w:customStyle="1" w:styleId="WW8Num112z0">
    <w:name w:val="WW8Num112z0"/>
    <w:rsid w:val="008C63B5"/>
    <w:rPr>
      <w:rFonts w:cs="Times New Roman"/>
      <w:b/>
      <w:bCs/>
    </w:rPr>
  </w:style>
  <w:style w:type="character" w:customStyle="1" w:styleId="WW8Num113z0">
    <w:name w:val="WW8Num113z0"/>
    <w:rsid w:val="008C63B5"/>
    <w:rPr>
      <w:rFonts w:ascii="Symbol" w:hAnsi="Symbol"/>
      <w:color w:val="000000"/>
    </w:rPr>
  </w:style>
  <w:style w:type="character" w:customStyle="1" w:styleId="WW8Num113z1">
    <w:name w:val="WW8Num113z1"/>
    <w:rsid w:val="008C63B5"/>
    <w:rPr>
      <w:rFonts w:cs="Times New Roman"/>
    </w:rPr>
  </w:style>
  <w:style w:type="character" w:customStyle="1" w:styleId="Absatz-Standardschriftart">
    <w:name w:val="Absatz-Standardschriftart"/>
    <w:rsid w:val="008C63B5"/>
  </w:style>
  <w:style w:type="character" w:customStyle="1" w:styleId="WW-Absatz-Standardschriftart">
    <w:name w:val="WW-Absatz-Standardschriftart"/>
    <w:rsid w:val="008C63B5"/>
  </w:style>
  <w:style w:type="character" w:customStyle="1" w:styleId="WW-Absatz-Standardschriftart1">
    <w:name w:val="WW-Absatz-Standardschriftart1"/>
    <w:rsid w:val="008C63B5"/>
  </w:style>
  <w:style w:type="character" w:customStyle="1" w:styleId="WW-Absatz-Standardschriftart11">
    <w:name w:val="WW-Absatz-Standardschriftart11"/>
    <w:rsid w:val="008C63B5"/>
  </w:style>
  <w:style w:type="character" w:customStyle="1" w:styleId="WW-Absatz-Standardschriftart111">
    <w:name w:val="WW-Absatz-Standardschriftart111"/>
    <w:rsid w:val="008C63B5"/>
  </w:style>
  <w:style w:type="character" w:customStyle="1" w:styleId="WW-Absatz-Standardschriftart1111">
    <w:name w:val="WW-Absatz-Standardschriftart1111"/>
    <w:rsid w:val="008C63B5"/>
  </w:style>
  <w:style w:type="character" w:customStyle="1" w:styleId="WW-Absatz-Standardschriftart11111">
    <w:name w:val="WW-Absatz-Standardschriftart11111"/>
    <w:rsid w:val="008C63B5"/>
  </w:style>
  <w:style w:type="character" w:customStyle="1" w:styleId="WW-Absatz-Standardschriftart111111">
    <w:name w:val="WW-Absatz-Standardschriftart111111"/>
    <w:rsid w:val="008C63B5"/>
  </w:style>
  <w:style w:type="character" w:customStyle="1" w:styleId="WW-Absatz-Standardschriftart1111111">
    <w:name w:val="WW-Absatz-Standardschriftart1111111"/>
    <w:rsid w:val="008C63B5"/>
  </w:style>
  <w:style w:type="character" w:customStyle="1" w:styleId="WW-Absatz-Standardschriftart11111111">
    <w:name w:val="WW-Absatz-Standardschriftart11111111"/>
    <w:rsid w:val="008C63B5"/>
  </w:style>
  <w:style w:type="character" w:customStyle="1" w:styleId="WW-Absatz-Standardschriftart111111111">
    <w:name w:val="WW-Absatz-Standardschriftart111111111"/>
    <w:rsid w:val="008C63B5"/>
  </w:style>
  <w:style w:type="character" w:customStyle="1" w:styleId="WW-Absatz-Standardschriftart1111111111">
    <w:name w:val="WW-Absatz-Standardschriftart1111111111"/>
    <w:rsid w:val="008C63B5"/>
  </w:style>
  <w:style w:type="character" w:customStyle="1" w:styleId="WW-Absatz-Standardschriftart11111111111">
    <w:name w:val="WW-Absatz-Standardschriftart11111111111"/>
    <w:rsid w:val="008C63B5"/>
  </w:style>
  <w:style w:type="character" w:customStyle="1" w:styleId="WW-Absatz-Standardschriftart111111111111">
    <w:name w:val="WW-Absatz-Standardschriftart111111111111"/>
    <w:rsid w:val="008C63B5"/>
  </w:style>
  <w:style w:type="character" w:customStyle="1" w:styleId="WW-Absatz-Standardschriftart1111111111111">
    <w:name w:val="WW-Absatz-Standardschriftart1111111111111"/>
    <w:rsid w:val="008C63B5"/>
  </w:style>
  <w:style w:type="character" w:customStyle="1" w:styleId="WW-Absatz-Standardschriftart11111111111111">
    <w:name w:val="WW-Absatz-Standardschriftart11111111111111"/>
    <w:rsid w:val="008C63B5"/>
  </w:style>
  <w:style w:type="character" w:customStyle="1" w:styleId="WW-Absatz-Standardschriftart111111111111111">
    <w:name w:val="WW-Absatz-Standardschriftart111111111111111"/>
    <w:rsid w:val="008C63B5"/>
  </w:style>
  <w:style w:type="character" w:customStyle="1" w:styleId="WW-Absatz-Standardschriftart1111111111111111">
    <w:name w:val="WW-Absatz-Standardschriftart1111111111111111"/>
    <w:rsid w:val="008C63B5"/>
  </w:style>
  <w:style w:type="character" w:customStyle="1" w:styleId="WW-Absatz-Standardschriftart11111111111111111">
    <w:name w:val="WW-Absatz-Standardschriftart11111111111111111"/>
    <w:rsid w:val="008C63B5"/>
  </w:style>
  <w:style w:type="character" w:customStyle="1" w:styleId="WW-Absatz-Standardschriftart111111111111111111">
    <w:name w:val="WW-Absatz-Standardschriftart111111111111111111"/>
    <w:rsid w:val="008C63B5"/>
  </w:style>
  <w:style w:type="character" w:customStyle="1" w:styleId="WW-Absatz-Standardschriftart1111111111111111111">
    <w:name w:val="WW-Absatz-Standardschriftart1111111111111111111"/>
    <w:rsid w:val="008C63B5"/>
  </w:style>
  <w:style w:type="character" w:customStyle="1" w:styleId="WW-Absatz-Standardschriftart11111111111111111111">
    <w:name w:val="WW-Absatz-Standardschriftart11111111111111111111"/>
    <w:rsid w:val="008C63B5"/>
  </w:style>
  <w:style w:type="character" w:customStyle="1" w:styleId="WW-Absatz-Standardschriftart111111111111111111111">
    <w:name w:val="WW-Absatz-Standardschriftart111111111111111111111"/>
    <w:rsid w:val="008C63B5"/>
  </w:style>
  <w:style w:type="character" w:customStyle="1" w:styleId="WW8Num16z3">
    <w:name w:val="WW8Num16z3"/>
    <w:rsid w:val="008C63B5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8C63B5"/>
  </w:style>
  <w:style w:type="character" w:customStyle="1" w:styleId="WW8Num20z3">
    <w:name w:val="WW8Num20z3"/>
    <w:rsid w:val="008C63B5"/>
    <w:rPr>
      <w:rFonts w:ascii="Symbol" w:hAnsi="Symbol"/>
    </w:rPr>
  </w:style>
  <w:style w:type="character" w:customStyle="1" w:styleId="WW8Num32z3">
    <w:name w:val="WW8Num32z3"/>
    <w:rsid w:val="008C63B5"/>
    <w:rPr>
      <w:rFonts w:ascii="Symbol" w:hAnsi="Symbol"/>
      <w:b/>
    </w:rPr>
  </w:style>
  <w:style w:type="character" w:customStyle="1" w:styleId="WW8Num64z3">
    <w:name w:val="WW8Num64z3"/>
    <w:rsid w:val="008C63B5"/>
    <w:rPr>
      <w:rFonts w:ascii="Symbol" w:hAnsi="Symbol"/>
    </w:rPr>
  </w:style>
  <w:style w:type="character" w:customStyle="1" w:styleId="WW8Num77z3">
    <w:name w:val="WW8Num77z3"/>
    <w:rsid w:val="008C63B5"/>
    <w:rPr>
      <w:rFonts w:ascii="Symbol" w:hAnsi="Symbol"/>
    </w:rPr>
  </w:style>
  <w:style w:type="character" w:customStyle="1" w:styleId="WW8Num79z2">
    <w:name w:val="WW8Num79z2"/>
    <w:rsid w:val="008C63B5"/>
  </w:style>
  <w:style w:type="character" w:customStyle="1" w:styleId="WW8Num98z4">
    <w:name w:val="WW8Num98z4"/>
    <w:rsid w:val="008C63B5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8C63B5"/>
  </w:style>
  <w:style w:type="character" w:customStyle="1" w:styleId="WW8Num6z1">
    <w:name w:val="WW8Num6z1"/>
    <w:rsid w:val="008C63B5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8C63B5"/>
    <w:rPr>
      <w:rFonts w:ascii="Courier New" w:hAnsi="Courier New"/>
    </w:rPr>
  </w:style>
  <w:style w:type="character" w:customStyle="1" w:styleId="WW8Num12z3">
    <w:name w:val="WW8Num12z3"/>
    <w:rsid w:val="008C63B5"/>
    <w:rPr>
      <w:rFonts w:ascii="Symbol" w:hAnsi="Symbol"/>
      <w:b/>
    </w:rPr>
  </w:style>
  <w:style w:type="character" w:customStyle="1" w:styleId="WW8Num16z4">
    <w:name w:val="WW8Num16z4"/>
    <w:rsid w:val="008C63B5"/>
    <w:rPr>
      <w:rFonts w:cs="Times New Roman"/>
    </w:rPr>
  </w:style>
  <w:style w:type="character" w:customStyle="1" w:styleId="WW8Num18z1">
    <w:name w:val="WW8Num18z1"/>
    <w:rsid w:val="008C63B5"/>
    <w:rPr>
      <w:b/>
    </w:rPr>
  </w:style>
  <w:style w:type="character" w:customStyle="1" w:styleId="WW8Num21z1">
    <w:name w:val="WW8Num21z1"/>
    <w:rsid w:val="008C63B5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8C63B5"/>
    <w:rPr>
      <w:rFonts w:ascii="Symbol" w:hAnsi="Symbol"/>
    </w:rPr>
  </w:style>
  <w:style w:type="character" w:customStyle="1" w:styleId="WW8Num24z4">
    <w:name w:val="WW8Num24z4"/>
    <w:rsid w:val="008C63B5"/>
    <w:rPr>
      <w:rFonts w:cs="Times New Roman"/>
    </w:rPr>
  </w:style>
  <w:style w:type="character" w:customStyle="1" w:styleId="WW8Num26z1">
    <w:name w:val="WW8Num26z1"/>
    <w:rsid w:val="008C63B5"/>
    <w:rPr>
      <w:rFonts w:cs="Times New Roman"/>
      <w:b/>
      <w:bCs/>
      <w:color w:val="000000"/>
    </w:rPr>
  </w:style>
  <w:style w:type="character" w:customStyle="1" w:styleId="WW8Num29z1">
    <w:name w:val="WW8Num29z1"/>
    <w:rsid w:val="008C63B5"/>
    <w:rPr>
      <w:rFonts w:ascii="Courier New" w:hAnsi="Courier New"/>
    </w:rPr>
  </w:style>
  <w:style w:type="character" w:customStyle="1" w:styleId="WW8Num29z2">
    <w:name w:val="WW8Num29z2"/>
    <w:rsid w:val="008C63B5"/>
    <w:rPr>
      <w:rFonts w:ascii="Wingdings" w:hAnsi="Wingdings"/>
    </w:rPr>
  </w:style>
  <w:style w:type="character" w:customStyle="1" w:styleId="WW8Num33z1">
    <w:name w:val="WW8Num33z1"/>
    <w:rsid w:val="008C63B5"/>
    <w:rPr>
      <w:rFonts w:cs="Times New Roman"/>
    </w:rPr>
  </w:style>
  <w:style w:type="character" w:customStyle="1" w:styleId="WW8Num35z1">
    <w:name w:val="WW8Num35z1"/>
    <w:rsid w:val="008C63B5"/>
    <w:rPr>
      <w:rFonts w:ascii="Courier New" w:hAnsi="Courier New"/>
    </w:rPr>
  </w:style>
  <w:style w:type="character" w:customStyle="1" w:styleId="WW8Num40z1">
    <w:name w:val="WW8Num40z1"/>
    <w:rsid w:val="008C63B5"/>
    <w:rPr>
      <w:b/>
    </w:rPr>
  </w:style>
  <w:style w:type="character" w:customStyle="1" w:styleId="WW8Num40z3">
    <w:name w:val="WW8Num40z3"/>
    <w:rsid w:val="008C63B5"/>
    <w:rPr>
      <w:rFonts w:ascii="Symbol" w:hAnsi="Symbol"/>
      <w:b/>
    </w:rPr>
  </w:style>
  <w:style w:type="character" w:customStyle="1" w:styleId="WW8Num43z1">
    <w:name w:val="WW8Num43z1"/>
    <w:rsid w:val="008C63B5"/>
    <w:rPr>
      <w:b/>
      <w:color w:val="000000"/>
    </w:rPr>
  </w:style>
  <w:style w:type="character" w:customStyle="1" w:styleId="WW8Num50z3">
    <w:name w:val="WW8Num50z3"/>
    <w:rsid w:val="008C63B5"/>
    <w:rPr>
      <w:rFonts w:ascii="Symbol" w:hAnsi="Symbol"/>
      <w:b/>
    </w:rPr>
  </w:style>
  <w:style w:type="character" w:customStyle="1" w:styleId="WW8Num57z2">
    <w:name w:val="WW8Num57z2"/>
    <w:rsid w:val="008C63B5"/>
    <w:rPr>
      <w:rFonts w:ascii="Wingdings" w:hAnsi="Wingdings"/>
    </w:rPr>
  </w:style>
  <w:style w:type="character" w:customStyle="1" w:styleId="WW8Num57z4">
    <w:name w:val="WW8Num57z4"/>
    <w:rsid w:val="008C63B5"/>
    <w:rPr>
      <w:rFonts w:ascii="Courier New" w:hAnsi="Courier New"/>
    </w:rPr>
  </w:style>
  <w:style w:type="character" w:customStyle="1" w:styleId="WW8Num59z2">
    <w:name w:val="WW8Num59z2"/>
    <w:rsid w:val="008C63B5"/>
    <w:rPr>
      <w:rFonts w:cs="Times New Roman"/>
    </w:rPr>
  </w:style>
  <w:style w:type="character" w:customStyle="1" w:styleId="WW8Num60z3">
    <w:name w:val="WW8Num60z3"/>
    <w:rsid w:val="008C63B5"/>
    <w:rPr>
      <w:rFonts w:ascii="Symbol" w:hAnsi="Symbol"/>
      <w:b/>
    </w:rPr>
  </w:style>
  <w:style w:type="character" w:customStyle="1" w:styleId="WW8Num65z3">
    <w:name w:val="WW8Num65z3"/>
    <w:rsid w:val="008C63B5"/>
    <w:rPr>
      <w:rFonts w:ascii="Symbol" w:hAnsi="Symbol"/>
      <w:b/>
    </w:rPr>
  </w:style>
  <w:style w:type="character" w:customStyle="1" w:styleId="WW8Num67z3">
    <w:name w:val="WW8Num67z3"/>
    <w:rsid w:val="008C63B5"/>
    <w:rPr>
      <w:rFonts w:cs="Times New Roman"/>
    </w:rPr>
  </w:style>
  <w:style w:type="character" w:customStyle="1" w:styleId="WW8Num71z3">
    <w:name w:val="WW8Num71z3"/>
    <w:rsid w:val="008C63B5"/>
    <w:rPr>
      <w:b/>
    </w:rPr>
  </w:style>
  <w:style w:type="character" w:customStyle="1" w:styleId="WW8Num76z4">
    <w:name w:val="WW8Num76z4"/>
    <w:rsid w:val="008C63B5"/>
    <w:rPr>
      <w:rFonts w:cs="Times New Roman"/>
    </w:rPr>
  </w:style>
  <w:style w:type="character" w:customStyle="1" w:styleId="WW8Num78z3">
    <w:name w:val="WW8Num78z3"/>
    <w:rsid w:val="008C63B5"/>
    <w:rPr>
      <w:rFonts w:ascii="Symbol" w:hAnsi="Symbol"/>
    </w:rPr>
  </w:style>
  <w:style w:type="character" w:customStyle="1" w:styleId="WW8Num79z4">
    <w:name w:val="WW8Num79z4"/>
    <w:rsid w:val="008C63B5"/>
    <w:rPr>
      <w:rFonts w:ascii="Courier New" w:hAnsi="Courier New"/>
    </w:rPr>
  </w:style>
  <w:style w:type="character" w:customStyle="1" w:styleId="WW8Num80z2">
    <w:name w:val="WW8Num80z2"/>
    <w:rsid w:val="008C63B5"/>
    <w:rPr>
      <w:rFonts w:ascii="Wingdings" w:hAnsi="Wingdings"/>
    </w:rPr>
  </w:style>
  <w:style w:type="character" w:customStyle="1" w:styleId="WW8Num82z1">
    <w:name w:val="WW8Num82z1"/>
    <w:rsid w:val="008C63B5"/>
    <w:rPr>
      <w:rFonts w:ascii="Courier New" w:hAnsi="Courier New"/>
    </w:rPr>
  </w:style>
  <w:style w:type="character" w:customStyle="1" w:styleId="WW8Num86z3">
    <w:name w:val="WW8Num86z3"/>
    <w:rsid w:val="008C63B5"/>
    <w:rPr>
      <w:rFonts w:ascii="Symbol" w:hAnsi="Symbol"/>
      <w:b/>
    </w:rPr>
  </w:style>
  <w:style w:type="character" w:customStyle="1" w:styleId="WW8Num89z2">
    <w:name w:val="WW8Num89z2"/>
    <w:rsid w:val="008C63B5"/>
    <w:rPr>
      <w:rFonts w:cs="Times New Roman"/>
    </w:rPr>
  </w:style>
  <w:style w:type="character" w:customStyle="1" w:styleId="WW8Num90z1">
    <w:name w:val="WW8Num90z1"/>
    <w:rsid w:val="008C63B5"/>
    <w:rPr>
      <w:rFonts w:cs="Times New Roman"/>
    </w:rPr>
  </w:style>
  <w:style w:type="character" w:customStyle="1" w:styleId="WW8Num99z4">
    <w:name w:val="WW8Num99z4"/>
    <w:rsid w:val="008C63B5"/>
    <w:rPr>
      <w:rFonts w:cs="Times New Roman"/>
    </w:rPr>
  </w:style>
  <w:style w:type="character" w:customStyle="1" w:styleId="WW8Num101z3">
    <w:name w:val="WW8Num101z3"/>
    <w:rsid w:val="008C63B5"/>
    <w:rPr>
      <w:rFonts w:cs="Times New Roman"/>
      <w:u w:val="single"/>
    </w:rPr>
  </w:style>
  <w:style w:type="character" w:customStyle="1" w:styleId="WW8Num101z4">
    <w:name w:val="WW8Num101z4"/>
    <w:rsid w:val="008C63B5"/>
    <w:rPr>
      <w:rFonts w:cs="Times New Roman"/>
    </w:rPr>
  </w:style>
  <w:style w:type="character" w:customStyle="1" w:styleId="WW8Num102z1">
    <w:name w:val="WW8Num102z1"/>
    <w:rsid w:val="008C63B5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8C63B5"/>
    <w:rPr>
      <w:rFonts w:cs="Times New Roman"/>
    </w:rPr>
  </w:style>
  <w:style w:type="character" w:customStyle="1" w:styleId="WW8Num108z2">
    <w:name w:val="WW8Num108z2"/>
    <w:rsid w:val="008C63B5"/>
    <w:rPr>
      <w:rFonts w:ascii="Wingdings" w:hAnsi="Wingdings"/>
    </w:rPr>
  </w:style>
  <w:style w:type="character" w:customStyle="1" w:styleId="WW8Num111z3">
    <w:name w:val="WW8Num111z3"/>
    <w:rsid w:val="008C63B5"/>
    <w:rPr>
      <w:rFonts w:ascii="Symbol" w:hAnsi="Symbol"/>
      <w:b/>
    </w:rPr>
  </w:style>
  <w:style w:type="character" w:customStyle="1" w:styleId="WW8Num112z1">
    <w:name w:val="WW8Num112z1"/>
    <w:rsid w:val="008C63B5"/>
    <w:rPr>
      <w:rFonts w:cs="Times New Roman"/>
      <w:b/>
      <w:bCs/>
      <w:color w:val="000000"/>
    </w:rPr>
  </w:style>
  <w:style w:type="character" w:customStyle="1" w:styleId="WW8Num114z0">
    <w:name w:val="WW8Num114z0"/>
    <w:rsid w:val="008C63B5"/>
    <w:rPr>
      <w:rFonts w:ascii="Symbol" w:hAnsi="Symbol"/>
    </w:rPr>
  </w:style>
  <w:style w:type="character" w:customStyle="1" w:styleId="WW8Num114z1">
    <w:name w:val="WW8Num114z1"/>
    <w:rsid w:val="008C63B5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8C63B5"/>
  </w:style>
  <w:style w:type="character" w:customStyle="1" w:styleId="WW8Num8z1">
    <w:name w:val="WW8Num8z1"/>
    <w:rsid w:val="008C63B5"/>
    <w:rPr>
      <w:rFonts w:ascii="Symbol" w:hAnsi="Symbol"/>
    </w:rPr>
  </w:style>
  <w:style w:type="character" w:customStyle="1" w:styleId="WW8Num8z2">
    <w:name w:val="WW8Num8z2"/>
    <w:rsid w:val="008C63B5"/>
    <w:rPr>
      <w:rFonts w:cs="Times New Roman"/>
    </w:rPr>
  </w:style>
  <w:style w:type="character" w:customStyle="1" w:styleId="WW8Num9z2">
    <w:name w:val="WW8Num9z2"/>
    <w:rsid w:val="008C63B5"/>
    <w:rPr>
      <w:rFonts w:ascii="Wingdings" w:hAnsi="Wingdings"/>
    </w:rPr>
  </w:style>
  <w:style w:type="character" w:customStyle="1" w:styleId="WW8Num9z4">
    <w:name w:val="WW8Num9z4"/>
    <w:rsid w:val="008C63B5"/>
    <w:rPr>
      <w:rFonts w:ascii="Courier New" w:hAnsi="Courier New"/>
    </w:rPr>
  </w:style>
  <w:style w:type="character" w:customStyle="1" w:styleId="WW8Num21z2">
    <w:name w:val="WW8Num21z2"/>
    <w:rsid w:val="008C63B5"/>
    <w:rPr>
      <w:rFonts w:cs="Times New Roman"/>
    </w:rPr>
  </w:style>
  <w:style w:type="character" w:customStyle="1" w:styleId="WW8Num35z4">
    <w:name w:val="WW8Num35z4"/>
    <w:rsid w:val="008C63B5"/>
    <w:rPr>
      <w:rFonts w:ascii="Courier New" w:hAnsi="Courier New"/>
    </w:rPr>
  </w:style>
  <w:style w:type="character" w:customStyle="1" w:styleId="WW8Num35z5">
    <w:name w:val="WW8Num35z5"/>
    <w:rsid w:val="008C63B5"/>
    <w:rPr>
      <w:rFonts w:ascii="Wingdings" w:hAnsi="Wingdings"/>
    </w:rPr>
  </w:style>
  <w:style w:type="character" w:customStyle="1" w:styleId="WW8Num38z1">
    <w:name w:val="WW8Num38z1"/>
    <w:rsid w:val="008C63B5"/>
    <w:rPr>
      <w:rFonts w:cs="Times New Roman"/>
      <w:b/>
      <w:bCs/>
    </w:rPr>
  </w:style>
  <w:style w:type="character" w:customStyle="1" w:styleId="WW8Num38z2">
    <w:name w:val="WW8Num38z2"/>
    <w:rsid w:val="008C63B5"/>
    <w:rPr>
      <w:rFonts w:cs="Times New Roman"/>
    </w:rPr>
  </w:style>
  <w:style w:type="character" w:customStyle="1" w:styleId="WW8Num39z2">
    <w:name w:val="WW8Num39z2"/>
    <w:rsid w:val="008C63B5"/>
    <w:rPr>
      <w:rFonts w:cs="Times New Roman"/>
      <w:b/>
      <w:bCs/>
      <w:color w:val="000000"/>
    </w:rPr>
  </w:style>
  <w:style w:type="character" w:customStyle="1" w:styleId="WW8Num39z4">
    <w:name w:val="WW8Num39z4"/>
    <w:rsid w:val="008C63B5"/>
    <w:rPr>
      <w:rFonts w:ascii="Courier New" w:hAnsi="Courier New"/>
    </w:rPr>
  </w:style>
  <w:style w:type="character" w:customStyle="1" w:styleId="WW8Num39z5">
    <w:name w:val="WW8Num39z5"/>
    <w:rsid w:val="008C63B5"/>
    <w:rPr>
      <w:rFonts w:ascii="Wingdings" w:hAnsi="Wingdings"/>
    </w:rPr>
  </w:style>
  <w:style w:type="character" w:customStyle="1" w:styleId="WW8Num44z1">
    <w:name w:val="WW8Num44z1"/>
    <w:rsid w:val="008C63B5"/>
    <w:rPr>
      <w:rFonts w:cs="Times New Roman"/>
      <w:b/>
      <w:bCs/>
    </w:rPr>
  </w:style>
  <w:style w:type="character" w:customStyle="1" w:styleId="WW8Num44z2">
    <w:name w:val="WW8Num44z2"/>
    <w:rsid w:val="008C63B5"/>
    <w:rPr>
      <w:rFonts w:cs="Times New Roman"/>
    </w:rPr>
  </w:style>
  <w:style w:type="character" w:customStyle="1" w:styleId="WW8Num45z1">
    <w:name w:val="WW8Num45z1"/>
    <w:rsid w:val="008C63B5"/>
    <w:rPr>
      <w:rFonts w:ascii="Courier New" w:hAnsi="Courier New"/>
    </w:rPr>
  </w:style>
  <w:style w:type="character" w:customStyle="1" w:styleId="WW8Num45z3">
    <w:name w:val="WW8Num45z3"/>
    <w:rsid w:val="008C63B5"/>
    <w:rPr>
      <w:rFonts w:cs="Times New Roman"/>
      <w:b/>
      <w:bCs/>
    </w:rPr>
  </w:style>
  <w:style w:type="character" w:customStyle="1" w:styleId="WW8Num67z1">
    <w:name w:val="WW8Num67z1"/>
    <w:rsid w:val="008C63B5"/>
    <w:rPr>
      <w:rFonts w:ascii="Courier New" w:hAnsi="Courier New" w:cs="Courier New"/>
    </w:rPr>
  </w:style>
  <w:style w:type="character" w:customStyle="1" w:styleId="WW8Num73z3">
    <w:name w:val="WW8Num73z3"/>
    <w:rsid w:val="008C63B5"/>
    <w:rPr>
      <w:rFonts w:cs="Times New Roman"/>
    </w:rPr>
  </w:style>
  <w:style w:type="character" w:customStyle="1" w:styleId="WW8Num74z3">
    <w:name w:val="WW8Num74z3"/>
    <w:rsid w:val="008C63B5"/>
    <w:rPr>
      <w:rFonts w:ascii="Symbol" w:hAnsi="Symbol"/>
    </w:rPr>
  </w:style>
  <w:style w:type="character" w:customStyle="1" w:styleId="WW8Num74z4">
    <w:name w:val="WW8Num74z4"/>
    <w:rsid w:val="008C63B5"/>
    <w:rPr>
      <w:rFonts w:cs="Times New Roman"/>
    </w:rPr>
  </w:style>
  <w:style w:type="character" w:customStyle="1" w:styleId="WW8Num75z1">
    <w:name w:val="WW8Num75z1"/>
    <w:rsid w:val="008C63B5"/>
    <w:rPr>
      <w:rFonts w:ascii="Courier New" w:hAnsi="Courier New"/>
    </w:rPr>
  </w:style>
  <w:style w:type="character" w:customStyle="1" w:styleId="WW8Num75z3">
    <w:name w:val="WW8Num75z3"/>
    <w:rsid w:val="008C63B5"/>
    <w:rPr>
      <w:rFonts w:ascii="Symbol" w:hAnsi="Symbol"/>
    </w:rPr>
  </w:style>
  <w:style w:type="character" w:customStyle="1" w:styleId="WW8Num76z1">
    <w:name w:val="WW8Num76z1"/>
    <w:rsid w:val="008C63B5"/>
    <w:rPr>
      <w:b/>
    </w:rPr>
  </w:style>
  <w:style w:type="character" w:customStyle="1" w:styleId="WW8Num77z1">
    <w:name w:val="WW8Num77z1"/>
    <w:rsid w:val="008C63B5"/>
    <w:rPr>
      <w:b/>
    </w:rPr>
  </w:style>
  <w:style w:type="character" w:customStyle="1" w:styleId="WW8Num79z1">
    <w:name w:val="WW8Num79z1"/>
    <w:rsid w:val="008C63B5"/>
    <w:rPr>
      <w:rFonts w:ascii="Courier New" w:hAnsi="Courier New"/>
    </w:rPr>
  </w:style>
  <w:style w:type="character" w:customStyle="1" w:styleId="WW8Num79z3">
    <w:name w:val="WW8Num79z3"/>
    <w:rsid w:val="008C63B5"/>
    <w:rPr>
      <w:rFonts w:ascii="Symbol" w:hAnsi="Symbol"/>
    </w:rPr>
  </w:style>
  <w:style w:type="character" w:customStyle="1" w:styleId="WW8Num82z4">
    <w:name w:val="WW8Num82z4"/>
    <w:rsid w:val="008C63B5"/>
    <w:rPr>
      <w:rFonts w:cs="Times New Roman"/>
    </w:rPr>
  </w:style>
  <w:style w:type="character" w:customStyle="1" w:styleId="WW8Num83z1">
    <w:name w:val="WW8Num83z1"/>
    <w:rsid w:val="008C63B5"/>
    <w:rPr>
      <w:rFonts w:ascii="Courier New" w:hAnsi="Courier New"/>
    </w:rPr>
  </w:style>
  <w:style w:type="character" w:customStyle="1" w:styleId="WW8Num84z3">
    <w:name w:val="WW8Num84z3"/>
    <w:rsid w:val="008C63B5"/>
    <w:rPr>
      <w:rFonts w:ascii="Symbol" w:hAnsi="Symbol"/>
    </w:rPr>
  </w:style>
  <w:style w:type="character" w:customStyle="1" w:styleId="WW8Num85z1">
    <w:name w:val="WW8Num85z1"/>
    <w:rsid w:val="008C63B5"/>
    <w:rPr>
      <w:rFonts w:cs="Times New Roman"/>
    </w:rPr>
  </w:style>
  <w:style w:type="character" w:customStyle="1" w:styleId="WW8Num87z1">
    <w:name w:val="WW8Num87z1"/>
    <w:rsid w:val="008C63B5"/>
    <w:rPr>
      <w:rFonts w:cs="Times New Roman"/>
      <w:b/>
      <w:bCs/>
    </w:rPr>
  </w:style>
  <w:style w:type="character" w:customStyle="1" w:styleId="WW8Num87z2">
    <w:name w:val="WW8Num87z2"/>
    <w:rsid w:val="008C63B5"/>
    <w:rPr>
      <w:rFonts w:cs="Times New Roman"/>
    </w:rPr>
  </w:style>
  <w:style w:type="character" w:customStyle="1" w:styleId="WW8Num88z1">
    <w:name w:val="WW8Num88z1"/>
    <w:rsid w:val="008C63B5"/>
    <w:rPr>
      <w:rFonts w:cs="Times New Roman"/>
    </w:rPr>
  </w:style>
  <w:style w:type="character" w:customStyle="1" w:styleId="WW8Num92z3">
    <w:name w:val="WW8Num92z3"/>
    <w:rsid w:val="008C63B5"/>
    <w:rPr>
      <w:rFonts w:ascii="Symbol" w:hAnsi="Symbol"/>
      <w:b/>
    </w:rPr>
  </w:style>
  <w:style w:type="character" w:customStyle="1" w:styleId="WW8Num96z3">
    <w:name w:val="WW8Num96z3"/>
    <w:rsid w:val="008C63B5"/>
    <w:rPr>
      <w:rFonts w:ascii="Symbol" w:hAnsi="Symbol"/>
    </w:rPr>
  </w:style>
  <w:style w:type="character" w:customStyle="1" w:styleId="WW8Num97z2">
    <w:name w:val="WW8Num97z2"/>
    <w:rsid w:val="008C63B5"/>
    <w:rPr>
      <w:rFonts w:ascii="Wingdings" w:hAnsi="Wingdings"/>
    </w:rPr>
  </w:style>
  <w:style w:type="character" w:customStyle="1" w:styleId="WW8Num100z1">
    <w:name w:val="WW8Num100z1"/>
    <w:rsid w:val="008C63B5"/>
    <w:rPr>
      <w:rFonts w:cs="Times New Roman"/>
    </w:rPr>
  </w:style>
  <w:style w:type="character" w:customStyle="1" w:styleId="WW8Num107z1">
    <w:name w:val="WW8Num107z1"/>
    <w:rsid w:val="008C63B5"/>
    <w:rPr>
      <w:rFonts w:cs="Times New Roman"/>
      <w:b/>
      <w:bCs/>
      <w:color w:val="000000"/>
    </w:rPr>
  </w:style>
  <w:style w:type="character" w:customStyle="1" w:styleId="WW8Num108z1">
    <w:name w:val="WW8Num108z1"/>
    <w:rsid w:val="008C63B5"/>
    <w:rPr>
      <w:rFonts w:ascii="Courier New" w:hAnsi="Courier New"/>
    </w:rPr>
  </w:style>
  <w:style w:type="character" w:customStyle="1" w:styleId="WW8Num109z1">
    <w:name w:val="WW8Num109z1"/>
    <w:rsid w:val="008C63B5"/>
    <w:rPr>
      <w:rFonts w:cs="Times New Roman"/>
      <w:b/>
      <w:bCs/>
      <w:color w:val="000000"/>
    </w:rPr>
  </w:style>
  <w:style w:type="character" w:customStyle="1" w:styleId="WW8Num111z2">
    <w:name w:val="WW8Num111z2"/>
    <w:rsid w:val="008C63B5"/>
    <w:rPr>
      <w:rFonts w:ascii="Wingdings" w:hAnsi="Wingdings"/>
    </w:rPr>
  </w:style>
  <w:style w:type="character" w:customStyle="1" w:styleId="WW8Num112z2">
    <w:name w:val="WW8Num112z2"/>
    <w:rsid w:val="008C63B5"/>
    <w:rPr>
      <w:rFonts w:cs="Times New Roman"/>
    </w:rPr>
  </w:style>
  <w:style w:type="character" w:customStyle="1" w:styleId="WW8Num113z2">
    <w:name w:val="WW8Num113z2"/>
    <w:rsid w:val="008C63B5"/>
    <w:rPr>
      <w:rFonts w:cs="Times New Roman"/>
      <w:color w:val="000000"/>
    </w:rPr>
  </w:style>
  <w:style w:type="character" w:customStyle="1" w:styleId="WW8Num114z2">
    <w:name w:val="WW8Num114z2"/>
    <w:rsid w:val="008C63B5"/>
    <w:rPr>
      <w:rFonts w:ascii="Wingdings" w:hAnsi="Wingdings"/>
    </w:rPr>
  </w:style>
  <w:style w:type="character" w:customStyle="1" w:styleId="WW8Num115z0">
    <w:name w:val="WW8Num115z0"/>
    <w:rsid w:val="008C63B5"/>
    <w:rPr>
      <w:rFonts w:cs="Times New Roman"/>
    </w:rPr>
  </w:style>
  <w:style w:type="character" w:customStyle="1" w:styleId="WW8Num116z0">
    <w:name w:val="WW8Num116z0"/>
    <w:rsid w:val="008C63B5"/>
    <w:rPr>
      <w:rFonts w:ascii="Symbol" w:hAnsi="Symbol"/>
      <w:color w:val="000000"/>
    </w:rPr>
  </w:style>
  <w:style w:type="character" w:customStyle="1" w:styleId="WW8Num116z1">
    <w:name w:val="WW8Num116z1"/>
    <w:rsid w:val="008C63B5"/>
    <w:rPr>
      <w:rFonts w:ascii="Symbol" w:hAnsi="Symbol"/>
    </w:rPr>
  </w:style>
  <w:style w:type="character" w:customStyle="1" w:styleId="WW8Num116z2">
    <w:name w:val="WW8Num116z2"/>
    <w:rsid w:val="008C63B5"/>
    <w:rPr>
      <w:rFonts w:ascii="Wingdings" w:hAnsi="Wingdings"/>
    </w:rPr>
  </w:style>
  <w:style w:type="character" w:customStyle="1" w:styleId="WW8Num116z4">
    <w:name w:val="WW8Num116z4"/>
    <w:rsid w:val="008C63B5"/>
    <w:rPr>
      <w:rFonts w:ascii="Courier New" w:hAnsi="Courier New"/>
    </w:rPr>
  </w:style>
  <w:style w:type="character" w:customStyle="1" w:styleId="WW8Num117z0">
    <w:name w:val="WW8Num117z0"/>
    <w:rsid w:val="008C63B5"/>
    <w:rPr>
      <w:rFonts w:ascii="Symbol" w:hAnsi="Symbol"/>
    </w:rPr>
  </w:style>
  <w:style w:type="character" w:customStyle="1" w:styleId="WW8Num117z2">
    <w:name w:val="WW8Num117z2"/>
    <w:rsid w:val="008C63B5"/>
    <w:rPr>
      <w:rFonts w:ascii="Wingdings" w:hAnsi="Wingdings"/>
    </w:rPr>
  </w:style>
  <w:style w:type="character" w:customStyle="1" w:styleId="WW8Num117z4">
    <w:name w:val="WW8Num117z4"/>
    <w:rsid w:val="008C63B5"/>
    <w:rPr>
      <w:rFonts w:ascii="Courier New" w:hAnsi="Courier New"/>
    </w:rPr>
  </w:style>
  <w:style w:type="character" w:customStyle="1" w:styleId="WW8Num118z0">
    <w:name w:val="WW8Num118z0"/>
    <w:rsid w:val="008C63B5"/>
    <w:rPr>
      <w:rFonts w:ascii="Symbol" w:hAnsi="Symbol"/>
    </w:rPr>
  </w:style>
  <w:style w:type="character" w:customStyle="1" w:styleId="WW8Num118z1">
    <w:name w:val="WW8Num118z1"/>
    <w:rsid w:val="008C63B5"/>
    <w:rPr>
      <w:rFonts w:ascii="Courier New" w:hAnsi="Courier New"/>
    </w:rPr>
  </w:style>
  <w:style w:type="character" w:customStyle="1" w:styleId="WW8Num118z2">
    <w:name w:val="WW8Num118z2"/>
    <w:rsid w:val="008C63B5"/>
    <w:rPr>
      <w:rFonts w:ascii="Wingdings" w:hAnsi="Wingdings"/>
    </w:rPr>
  </w:style>
  <w:style w:type="character" w:customStyle="1" w:styleId="WW8Num119z0">
    <w:name w:val="WW8Num119z0"/>
    <w:rsid w:val="008C63B5"/>
    <w:rPr>
      <w:rFonts w:ascii="Symbol" w:hAnsi="Symbol"/>
    </w:rPr>
  </w:style>
  <w:style w:type="character" w:customStyle="1" w:styleId="WW8Num119z1">
    <w:name w:val="WW8Num119z1"/>
    <w:rsid w:val="008C63B5"/>
    <w:rPr>
      <w:rFonts w:cs="Times New Roman"/>
    </w:rPr>
  </w:style>
  <w:style w:type="character" w:customStyle="1" w:styleId="WW8Num120z0">
    <w:name w:val="WW8Num120z0"/>
    <w:rsid w:val="008C63B5"/>
    <w:rPr>
      <w:rFonts w:cs="Times New Roman"/>
      <w:b/>
      <w:bCs/>
    </w:rPr>
  </w:style>
  <w:style w:type="character" w:customStyle="1" w:styleId="WW8Num120z2">
    <w:name w:val="WW8Num120z2"/>
    <w:rsid w:val="008C63B5"/>
    <w:rPr>
      <w:rFonts w:cs="Times New Roman"/>
    </w:rPr>
  </w:style>
  <w:style w:type="character" w:customStyle="1" w:styleId="WW8Num121z0">
    <w:name w:val="WW8Num121z0"/>
    <w:rsid w:val="008C63B5"/>
    <w:rPr>
      <w:rFonts w:cs="Times New Roman"/>
      <w:b/>
      <w:bCs/>
    </w:rPr>
  </w:style>
  <w:style w:type="character" w:customStyle="1" w:styleId="WW8Num121z1">
    <w:name w:val="WW8Num121z1"/>
    <w:rsid w:val="008C63B5"/>
    <w:rPr>
      <w:rFonts w:cs="Times New Roman"/>
    </w:rPr>
  </w:style>
  <w:style w:type="character" w:customStyle="1" w:styleId="WW8Num121z3">
    <w:name w:val="WW8Num121z3"/>
    <w:rsid w:val="008C63B5"/>
    <w:rPr>
      <w:rFonts w:ascii="Symbol" w:hAnsi="Symbol"/>
      <w:b/>
    </w:rPr>
  </w:style>
  <w:style w:type="character" w:customStyle="1" w:styleId="WW8Num122z0">
    <w:name w:val="WW8Num122z0"/>
    <w:rsid w:val="008C63B5"/>
    <w:rPr>
      <w:rFonts w:cs="Times New Roman"/>
    </w:rPr>
  </w:style>
  <w:style w:type="character" w:customStyle="1" w:styleId="WW8Num123z0">
    <w:name w:val="WW8Num123z0"/>
    <w:rsid w:val="008C63B5"/>
    <w:rPr>
      <w:rFonts w:ascii="Symbol" w:hAnsi="Symbol"/>
    </w:rPr>
  </w:style>
  <w:style w:type="character" w:customStyle="1" w:styleId="WW8Num123z1">
    <w:name w:val="WW8Num123z1"/>
    <w:rsid w:val="008C63B5"/>
    <w:rPr>
      <w:rFonts w:ascii="Courier New" w:hAnsi="Courier New"/>
    </w:rPr>
  </w:style>
  <w:style w:type="character" w:customStyle="1" w:styleId="WW8Num123z2">
    <w:name w:val="WW8Num123z2"/>
    <w:rsid w:val="008C63B5"/>
    <w:rPr>
      <w:rFonts w:ascii="Wingdings" w:hAnsi="Wingdings"/>
    </w:rPr>
  </w:style>
  <w:style w:type="character" w:customStyle="1" w:styleId="WW8Num124z0">
    <w:name w:val="WW8Num124z0"/>
    <w:rsid w:val="008C63B5"/>
    <w:rPr>
      <w:b w:val="0"/>
    </w:rPr>
  </w:style>
  <w:style w:type="character" w:customStyle="1" w:styleId="WW8Num125z0">
    <w:name w:val="WW8Num125z0"/>
    <w:rsid w:val="008C63B5"/>
    <w:rPr>
      <w:rFonts w:ascii="Symbol" w:hAnsi="Symbol"/>
    </w:rPr>
  </w:style>
  <w:style w:type="character" w:customStyle="1" w:styleId="WW8Num125z1">
    <w:name w:val="WW8Num125z1"/>
    <w:rsid w:val="008C63B5"/>
    <w:rPr>
      <w:rFonts w:ascii="Courier New" w:hAnsi="Courier New"/>
    </w:rPr>
  </w:style>
  <w:style w:type="character" w:customStyle="1" w:styleId="WW8Num125z2">
    <w:name w:val="WW8Num125z2"/>
    <w:rsid w:val="008C63B5"/>
    <w:rPr>
      <w:rFonts w:ascii="Wingdings" w:hAnsi="Wingdings"/>
    </w:rPr>
  </w:style>
  <w:style w:type="character" w:customStyle="1" w:styleId="WW8Num126z0">
    <w:name w:val="WW8Num126z0"/>
    <w:rsid w:val="008C63B5"/>
    <w:rPr>
      <w:rFonts w:cs="Times New Roman"/>
      <w:b/>
      <w:bCs/>
    </w:rPr>
  </w:style>
  <w:style w:type="character" w:customStyle="1" w:styleId="WW8Num126z1">
    <w:name w:val="WW8Num126z1"/>
    <w:rsid w:val="008C63B5"/>
    <w:rPr>
      <w:rFonts w:cs="Times New Roman"/>
    </w:rPr>
  </w:style>
  <w:style w:type="character" w:customStyle="1" w:styleId="WW8Num126z3">
    <w:name w:val="WW8Num126z3"/>
    <w:rsid w:val="008C63B5"/>
    <w:rPr>
      <w:rFonts w:ascii="Symbol" w:hAnsi="Symbol"/>
      <w:b/>
    </w:rPr>
  </w:style>
  <w:style w:type="character" w:customStyle="1" w:styleId="WW8Num127z0">
    <w:name w:val="WW8Num127z0"/>
    <w:rsid w:val="008C63B5"/>
    <w:rPr>
      <w:rFonts w:cs="Times New Roman"/>
    </w:rPr>
  </w:style>
  <w:style w:type="character" w:customStyle="1" w:styleId="WW8Num128z0">
    <w:name w:val="WW8Num128z0"/>
    <w:rsid w:val="008C63B5"/>
    <w:rPr>
      <w:rFonts w:cs="Times New Roman"/>
      <w:b/>
      <w:bCs/>
    </w:rPr>
  </w:style>
  <w:style w:type="character" w:customStyle="1" w:styleId="WW8Num128z3">
    <w:name w:val="WW8Num128z3"/>
    <w:rsid w:val="008C63B5"/>
    <w:rPr>
      <w:rFonts w:cs="Times New Roman"/>
    </w:rPr>
  </w:style>
  <w:style w:type="character" w:customStyle="1" w:styleId="WW8Num129z0">
    <w:name w:val="WW8Num129z0"/>
    <w:rsid w:val="008C63B5"/>
    <w:rPr>
      <w:rFonts w:cs="Times New Roman"/>
    </w:rPr>
  </w:style>
  <w:style w:type="character" w:customStyle="1" w:styleId="WW8Num130z0">
    <w:name w:val="WW8Num130z0"/>
    <w:rsid w:val="008C63B5"/>
    <w:rPr>
      <w:rFonts w:cs="Times New Roman"/>
      <w:b/>
      <w:bCs/>
    </w:rPr>
  </w:style>
  <w:style w:type="character" w:customStyle="1" w:styleId="WW8Num130z3">
    <w:name w:val="WW8Num130z3"/>
    <w:rsid w:val="008C63B5"/>
    <w:rPr>
      <w:rFonts w:cs="Times New Roman"/>
      <w:u w:val="single"/>
    </w:rPr>
  </w:style>
  <w:style w:type="character" w:customStyle="1" w:styleId="WW8Num130z4">
    <w:name w:val="WW8Num130z4"/>
    <w:rsid w:val="008C63B5"/>
    <w:rPr>
      <w:rFonts w:cs="Times New Roman"/>
    </w:rPr>
  </w:style>
  <w:style w:type="character" w:customStyle="1" w:styleId="WW8Num131z0">
    <w:name w:val="WW8Num131z0"/>
    <w:rsid w:val="008C63B5"/>
    <w:rPr>
      <w:rFonts w:cs="Times New Roman"/>
      <w:b/>
      <w:bCs/>
    </w:rPr>
  </w:style>
  <w:style w:type="character" w:customStyle="1" w:styleId="WW8Num131z1">
    <w:name w:val="WW8Num131z1"/>
    <w:rsid w:val="008C63B5"/>
    <w:rPr>
      <w:rFonts w:cs="Times New Roman"/>
    </w:rPr>
  </w:style>
  <w:style w:type="character" w:customStyle="1" w:styleId="WW8Num131z3">
    <w:name w:val="WW8Num131z3"/>
    <w:rsid w:val="008C63B5"/>
    <w:rPr>
      <w:rFonts w:ascii="Symbol" w:hAnsi="Symbol"/>
      <w:b/>
    </w:rPr>
  </w:style>
  <w:style w:type="character" w:customStyle="1" w:styleId="WW8Num132z0">
    <w:name w:val="WW8Num132z0"/>
    <w:rsid w:val="008C63B5"/>
    <w:rPr>
      <w:rFonts w:cs="Times New Roman"/>
      <w:b/>
      <w:bCs/>
    </w:rPr>
  </w:style>
  <w:style w:type="character" w:customStyle="1" w:styleId="WW8Num132z1">
    <w:name w:val="WW8Num132z1"/>
    <w:rsid w:val="008C63B5"/>
    <w:rPr>
      <w:rFonts w:cs="Times New Roman"/>
    </w:rPr>
  </w:style>
  <w:style w:type="character" w:customStyle="1" w:styleId="WW8Num132z3">
    <w:name w:val="WW8Num132z3"/>
    <w:rsid w:val="008C63B5"/>
    <w:rPr>
      <w:rFonts w:ascii="Symbol" w:hAnsi="Symbol"/>
      <w:b/>
    </w:rPr>
  </w:style>
  <w:style w:type="character" w:customStyle="1" w:styleId="WW8Num133z0">
    <w:name w:val="WW8Num133z0"/>
    <w:rsid w:val="008C63B5"/>
    <w:rPr>
      <w:rFonts w:ascii="Symbol" w:hAnsi="Symbol"/>
    </w:rPr>
  </w:style>
  <w:style w:type="character" w:customStyle="1" w:styleId="WW8Num133z1">
    <w:name w:val="WW8Num133z1"/>
    <w:rsid w:val="008C63B5"/>
    <w:rPr>
      <w:rFonts w:ascii="Courier New" w:hAnsi="Courier New"/>
    </w:rPr>
  </w:style>
  <w:style w:type="character" w:customStyle="1" w:styleId="WW8Num133z2">
    <w:name w:val="WW8Num133z2"/>
    <w:rsid w:val="008C63B5"/>
    <w:rPr>
      <w:rFonts w:ascii="Wingdings" w:hAnsi="Wingdings"/>
    </w:rPr>
  </w:style>
  <w:style w:type="character" w:customStyle="1" w:styleId="WW8Num134z0">
    <w:name w:val="WW8Num134z0"/>
    <w:rsid w:val="008C63B5"/>
    <w:rPr>
      <w:rFonts w:cs="Times New Roman"/>
    </w:rPr>
  </w:style>
  <w:style w:type="character" w:customStyle="1" w:styleId="WW8Num136z0">
    <w:name w:val="WW8Num136z0"/>
    <w:rsid w:val="008C63B5"/>
    <w:rPr>
      <w:rFonts w:cs="Times New Roman"/>
    </w:rPr>
  </w:style>
  <w:style w:type="character" w:customStyle="1" w:styleId="WW8Num137z0">
    <w:name w:val="WW8Num137z0"/>
    <w:rsid w:val="008C63B5"/>
    <w:rPr>
      <w:rFonts w:cs="Times New Roman"/>
      <w:b/>
      <w:bCs/>
    </w:rPr>
  </w:style>
  <w:style w:type="character" w:customStyle="1" w:styleId="WW8Num137z3">
    <w:name w:val="WW8Num137z3"/>
    <w:rsid w:val="008C63B5"/>
    <w:rPr>
      <w:rFonts w:cs="Times New Roman"/>
      <w:u w:val="single"/>
    </w:rPr>
  </w:style>
  <w:style w:type="character" w:customStyle="1" w:styleId="WW8Num137z4">
    <w:name w:val="WW8Num137z4"/>
    <w:rsid w:val="008C63B5"/>
    <w:rPr>
      <w:rFonts w:cs="Times New Roman"/>
    </w:rPr>
  </w:style>
  <w:style w:type="character" w:customStyle="1" w:styleId="WW8Num138z0">
    <w:name w:val="WW8Num138z0"/>
    <w:rsid w:val="008C63B5"/>
    <w:rPr>
      <w:b w:val="0"/>
    </w:rPr>
  </w:style>
  <w:style w:type="character" w:customStyle="1" w:styleId="WW8Num139z0">
    <w:name w:val="WW8Num139z0"/>
    <w:rsid w:val="008C63B5"/>
    <w:rPr>
      <w:rFonts w:cs="Times New Roman"/>
      <w:b/>
      <w:bCs/>
    </w:rPr>
  </w:style>
  <w:style w:type="character" w:customStyle="1" w:styleId="WW8Num139z3">
    <w:name w:val="WW8Num139z3"/>
    <w:rsid w:val="008C63B5"/>
    <w:rPr>
      <w:rFonts w:cs="Times New Roman"/>
      <w:u w:val="single"/>
    </w:rPr>
  </w:style>
  <w:style w:type="character" w:customStyle="1" w:styleId="WW8Num139z4">
    <w:name w:val="WW8Num139z4"/>
    <w:rsid w:val="008C63B5"/>
    <w:rPr>
      <w:rFonts w:cs="Times New Roman"/>
    </w:rPr>
  </w:style>
  <w:style w:type="character" w:customStyle="1" w:styleId="WW8Num140z0">
    <w:name w:val="WW8Num140z0"/>
    <w:rsid w:val="008C63B5"/>
    <w:rPr>
      <w:rFonts w:ascii="Symbol" w:hAnsi="Symbol"/>
    </w:rPr>
  </w:style>
  <w:style w:type="character" w:customStyle="1" w:styleId="WW8Num140z2">
    <w:name w:val="WW8Num140z2"/>
    <w:rsid w:val="008C63B5"/>
    <w:rPr>
      <w:rFonts w:ascii="Wingdings" w:hAnsi="Wingdings"/>
    </w:rPr>
  </w:style>
  <w:style w:type="character" w:customStyle="1" w:styleId="WW8Num140z4">
    <w:name w:val="WW8Num140z4"/>
    <w:rsid w:val="008C63B5"/>
    <w:rPr>
      <w:rFonts w:ascii="Courier New" w:hAnsi="Courier New"/>
    </w:rPr>
  </w:style>
  <w:style w:type="character" w:customStyle="1" w:styleId="WW8Num141z0">
    <w:name w:val="WW8Num141z0"/>
    <w:rsid w:val="008C63B5"/>
    <w:rPr>
      <w:rFonts w:cs="Times New Roman"/>
      <w:b/>
      <w:bCs/>
    </w:rPr>
  </w:style>
  <w:style w:type="character" w:customStyle="1" w:styleId="WW8Num141z2">
    <w:name w:val="WW8Num141z2"/>
    <w:rsid w:val="008C63B5"/>
    <w:rPr>
      <w:rFonts w:cs="Times New Roman"/>
    </w:rPr>
  </w:style>
  <w:style w:type="character" w:customStyle="1" w:styleId="WW8Num142z0">
    <w:name w:val="WW8Num142z0"/>
    <w:rsid w:val="008C63B5"/>
    <w:rPr>
      <w:rFonts w:cs="Times New Roman"/>
      <w:b/>
      <w:bCs/>
    </w:rPr>
  </w:style>
  <w:style w:type="character" w:customStyle="1" w:styleId="WW8Num142z1">
    <w:name w:val="WW8Num142z1"/>
    <w:rsid w:val="008C63B5"/>
    <w:rPr>
      <w:rFonts w:cs="Times New Roman"/>
    </w:rPr>
  </w:style>
  <w:style w:type="character" w:customStyle="1" w:styleId="WW8Num143z0">
    <w:name w:val="WW8Num143z0"/>
    <w:rsid w:val="008C63B5"/>
    <w:rPr>
      <w:rFonts w:cs="Times New Roman"/>
      <w:b/>
      <w:bCs/>
    </w:rPr>
  </w:style>
  <w:style w:type="character" w:customStyle="1" w:styleId="WW8Num143z1">
    <w:name w:val="WW8Num143z1"/>
    <w:rsid w:val="008C63B5"/>
    <w:rPr>
      <w:rFonts w:cs="Times New Roman"/>
    </w:rPr>
  </w:style>
  <w:style w:type="character" w:customStyle="1" w:styleId="WW8Num143z3">
    <w:name w:val="WW8Num143z3"/>
    <w:rsid w:val="008C63B5"/>
    <w:rPr>
      <w:rFonts w:ascii="Symbol" w:hAnsi="Symbol"/>
      <w:b/>
    </w:rPr>
  </w:style>
  <w:style w:type="character" w:customStyle="1" w:styleId="WW8Num144z0">
    <w:name w:val="WW8Num144z0"/>
    <w:rsid w:val="008C63B5"/>
    <w:rPr>
      <w:rFonts w:cs="Times New Roman"/>
    </w:rPr>
  </w:style>
  <w:style w:type="character" w:customStyle="1" w:styleId="WW8Num145z0">
    <w:name w:val="WW8Num145z0"/>
    <w:rsid w:val="008C63B5"/>
    <w:rPr>
      <w:rFonts w:cs="Times New Roman"/>
    </w:rPr>
  </w:style>
  <w:style w:type="character" w:customStyle="1" w:styleId="WW8Num146z0">
    <w:name w:val="WW8Num146z0"/>
    <w:rsid w:val="008C63B5"/>
    <w:rPr>
      <w:rFonts w:ascii="Symbol" w:hAnsi="Symbol"/>
    </w:rPr>
  </w:style>
  <w:style w:type="character" w:customStyle="1" w:styleId="WW8Num146z1">
    <w:name w:val="WW8Num146z1"/>
    <w:rsid w:val="008C63B5"/>
    <w:rPr>
      <w:rFonts w:ascii="Courier New" w:hAnsi="Courier New"/>
    </w:rPr>
  </w:style>
  <w:style w:type="character" w:customStyle="1" w:styleId="WW8Num146z2">
    <w:name w:val="WW8Num146z2"/>
    <w:rsid w:val="008C63B5"/>
    <w:rPr>
      <w:rFonts w:ascii="Wingdings" w:hAnsi="Wingdings"/>
    </w:rPr>
  </w:style>
  <w:style w:type="character" w:customStyle="1" w:styleId="WW8Num148z0">
    <w:name w:val="WW8Num148z0"/>
    <w:rsid w:val="008C63B5"/>
    <w:rPr>
      <w:rFonts w:cs="Times New Roman"/>
      <w:b/>
      <w:bCs/>
    </w:rPr>
  </w:style>
  <w:style w:type="character" w:customStyle="1" w:styleId="WW8Num148z1">
    <w:name w:val="WW8Num148z1"/>
    <w:rsid w:val="008C63B5"/>
    <w:rPr>
      <w:rFonts w:cs="Times New Roman"/>
    </w:rPr>
  </w:style>
  <w:style w:type="character" w:customStyle="1" w:styleId="WW8Num148z3">
    <w:name w:val="WW8Num148z3"/>
    <w:rsid w:val="008C63B5"/>
    <w:rPr>
      <w:rFonts w:ascii="Symbol" w:hAnsi="Symbol"/>
      <w:b/>
    </w:rPr>
  </w:style>
  <w:style w:type="character" w:customStyle="1" w:styleId="WW8Num149z0">
    <w:name w:val="WW8Num149z0"/>
    <w:rsid w:val="008C63B5"/>
    <w:rPr>
      <w:rFonts w:cs="Times New Roman"/>
      <w:b/>
      <w:bCs/>
    </w:rPr>
  </w:style>
  <w:style w:type="character" w:customStyle="1" w:styleId="WW8Num150z0">
    <w:name w:val="WW8Num150z0"/>
    <w:rsid w:val="008C63B5"/>
    <w:rPr>
      <w:b w:val="0"/>
    </w:rPr>
  </w:style>
  <w:style w:type="character" w:customStyle="1" w:styleId="WW8Num151z0">
    <w:name w:val="WW8Num151z0"/>
    <w:rsid w:val="008C63B5"/>
    <w:rPr>
      <w:rFonts w:cs="Times New Roman"/>
      <w:b/>
      <w:bCs/>
    </w:rPr>
  </w:style>
  <w:style w:type="character" w:customStyle="1" w:styleId="WW8Num151z2">
    <w:name w:val="WW8Num151z2"/>
    <w:rsid w:val="008C63B5"/>
    <w:rPr>
      <w:rFonts w:cs="Times New Roman"/>
    </w:rPr>
  </w:style>
  <w:style w:type="character" w:customStyle="1" w:styleId="WW8Num152z0">
    <w:name w:val="WW8Num152z0"/>
    <w:rsid w:val="008C63B5"/>
    <w:rPr>
      <w:rFonts w:cs="Times New Roman"/>
      <w:b/>
      <w:bCs/>
    </w:rPr>
  </w:style>
  <w:style w:type="character" w:customStyle="1" w:styleId="WW8Num152z1">
    <w:name w:val="WW8Num152z1"/>
    <w:rsid w:val="008C63B5"/>
    <w:rPr>
      <w:rFonts w:cs="Times New Roman"/>
    </w:rPr>
  </w:style>
  <w:style w:type="character" w:customStyle="1" w:styleId="WW8Num153z0">
    <w:name w:val="WW8Num153z0"/>
    <w:rsid w:val="008C63B5"/>
    <w:rPr>
      <w:rFonts w:ascii="Symbol" w:hAnsi="Symbol"/>
    </w:rPr>
  </w:style>
  <w:style w:type="character" w:customStyle="1" w:styleId="WW8Num153z1">
    <w:name w:val="WW8Num153z1"/>
    <w:rsid w:val="008C63B5"/>
    <w:rPr>
      <w:rFonts w:ascii="Courier New" w:hAnsi="Courier New"/>
    </w:rPr>
  </w:style>
  <w:style w:type="character" w:customStyle="1" w:styleId="WW8Num153z2">
    <w:name w:val="WW8Num153z2"/>
    <w:rsid w:val="008C63B5"/>
    <w:rPr>
      <w:rFonts w:ascii="Wingdings" w:hAnsi="Wingdings"/>
    </w:rPr>
  </w:style>
  <w:style w:type="character" w:customStyle="1" w:styleId="WW8Num154z0">
    <w:name w:val="WW8Num154z0"/>
    <w:rsid w:val="008C63B5"/>
    <w:rPr>
      <w:rFonts w:ascii="Symbol" w:hAnsi="Symbol"/>
      <w:b/>
    </w:rPr>
  </w:style>
  <w:style w:type="character" w:customStyle="1" w:styleId="WW8Num154z1">
    <w:name w:val="WW8Num154z1"/>
    <w:rsid w:val="008C63B5"/>
    <w:rPr>
      <w:rFonts w:cs="Times New Roman"/>
      <w:b/>
      <w:bCs/>
    </w:rPr>
  </w:style>
  <w:style w:type="character" w:customStyle="1" w:styleId="WW8Num154z2">
    <w:name w:val="WW8Num154z2"/>
    <w:rsid w:val="008C63B5"/>
    <w:rPr>
      <w:rFonts w:cs="Times New Roman"/>
    </w:rPr>
  </w:style>
  <w:style w:type="character" w:customStyle="1" w:styleId="WW8Num155z0">
    <w:name w:val="WW8Num155z0"/>
    <w:rsid w:val="008C63B5"/>
    <w:rPr>
      <w:rFonts w:ascii="Symbol" w:hAnsi="Symbol"/>
      <w:b w:val="0"/>
    </w:rPr>
  </w:style>
  <w:style w:type="character" w:customStyle="1" w:styleId="WW8Num155z1">
    <w:name w:val="WW8Num155z1"/>
    <w:rsid w:val="008C63B5"/>
    <w:rPr>
      <w:rFonts w:ascii="Courier New" w:hAnsi="Courier New"/>
    </w:rPr>
  </w:style>
  <w:style w:type="character" w:customStyle="1" w:styleId="WW8Num155z2">
    <w:name w:val="WW8Num155z2"/>
    <w:rsid w:val="008C63B5"/>
    <w:rPr>
      <w:rFonts w:ascii="Wingdings" w:hAnsi="Wingdings"/>
    </w:rPr>
  </w:style>
  <w:style w:type="character" w:customStyle="1" w:styleId="WW8Num155z3">
    <w:name w:val="WW8Num155z3"/>
    <w:rsid w:val="008C63B5"/>
    <w:rPr>
      <w:rFonts w:ascii="Symbol" w:hAnsi="Symbol"/>
    </w:rPr>
  </w:style>
  <w:style w:type="character" w:customStyle="1" w:styleId="WW8Num156z0">
    <w:name w:val="WW8Num156z0"/>
    <w:rsid w:val="008C63B5"/>
    <w:rPr>
      <w:rFonts w:cs="Times New Roman"/>
      <w:b/>
      <w:bCs/>
    </w:rPr>
  </w:style>
  <w:style w:type="character" w:customStyle="1" w:styleId="WW8Num157z0">
    <w:name w:val="WW8Num157z0"/>
    <w:rsid w:val="008C63B5"/>
    <w:rPr>
      <w:rFonts w:ascii="Symbol" w:hAnsi="Symbol"/>
    </w:rPr>
  </w:style>
  <w:style w:type="character" w:customStyle="1" w:styleId="WW8Num157z1">
    <w:name w:val="WW8Num157z1"/>
    <w:rsid w:val="008C63B5"/>
    <w:rPr>
      <w:rFonts w:ascii="Courier New" w:hAnsi="Courier New"/>
    </w:rPr>
  </w:style>
  <w:style w:type="character" w:customStyle="1" w:styleId="WW8Num157z2">
    <w:name w:val="WW8Num157z2"/>
    <w:rsid w:val="008C63B5"/>
    <w:rPr>
      <w:rFonts w:ascii="Wingdings" w:hAnsi="Wingdings"/>
    </w:rPr>
  </w:style>
  <w:style w:type="character" w:customStyle="1" w:styleId="WW8Num158z0">
    <w:name w:val="WW8Num158z0"/>
    <w:rsid w:val="008C63B5"/>
    <w:rPr>
      <w:rFonts w:cs="Times New Roman"/>
      <w:b/>
      <w:bCs/>
    </w:rPr>
  </w:style>
  <w:style w:type="character" w:customStyle="1" w:styleId="WW8Num158z2">
    <w:name w:val="WW8Num158z2"/>
    <w:rsid w:val="008C63B5"/>
    <w:rPr>
      <w:rFonts w:cs="Times New Roman"/>
    </w:rPr>
  </w:style>
  <w:style w:type="character" w:customStyle="1" w:styleId="WW8Num159z0">
    <w:name w:val="WW8Num159z0"/>
    <w:rsid w:val="008C63B5"/>
    <w:rPr>
      <w:rFonts w:cs="Times New Roman"/>
      <w:b/>
      <w:bCs/>
    </w:rPr>
  </w:style>
  <w:style w:type="character" w:customStyle="1" w:styleId="WW8Num159z1">
    <w:name w:val="WW8Num159z1"/>
    <w:rsid w:val="008C63B5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8C63B5"/>
    <w:rPr>
      <w:rFonts w:cs="Times New Roman"/>
    </w:rPr>
  </w:style>
  <w:style w:type="character" w:customStyle="1" w:styleId="WW8Num161z0">
    <w:name w:val="WW8Num161z0"/>
    <w:rsid w:val="008C63B5"/>
    <w:rPr>
      <w:b/>
    </w:rPr>
  </w:style>
  <w:style w:type="character" w:customStyle="1" w:styleId="WW8Num162z0">
    <w:name w:val="WW8Num162z0"/>
    <w:rsid w:val="008C63B5"/>
    <w:rPr>
      <w:rFonts w:cs="Times New Roman"/>
      <w:b/>
      <w:bCs/>
    </w:rPr>
  </w:style>
  <w:style w:type="character" w:customStyle="1" w:styleId="WW8Num162z3">
    <w:name w:val="WW8Num162z3"/>
    <w:rsid w:val="008C63B5"/>
    <w:rPr>
      <w:rFonts w:cs="Times New Roman"/>
      <w:u w:val="single"/>
    </w:rPr>
  </w:style>
  <w:style w:type="character" w:customStyle="1" w:styleId="WW8Num162z4">
    <w:name w:val="WW8Num162z4"/>
    <w:rsid w:val="008C63B5"/>
    <w:rPr>
      <w:rFonts w:cs="Times New Roman"/>
    </w:rPr>
  </w:style>
  <w:style w:type="character" w:customStyle="1" w:styleId="WW8Num163z0">
    <w:name w:val="WW8Num163z0"/>
    <w:rsid w:val="008C63B5"/>
    <w:rPr>
      <w:rFonts w:cs="Times New Roman"/>
    </w:rPr>
  </w:style>
  <w:style w:type="character" w:customStyle="1" w:styleId="WW8Num164z0">
    <w:name w:val="WW8Num164z0"/>
    <w:rsid w:val="008C63B5"/>
    <w:rPr>
      <w:rFonts w:cs="Times New Roman"/>
      <w:b/>
      <w:bCs/>
    </w:rPr>
  </w:style>
  <w:style w:type="character" w:customStyle="1" w:styleId="WW8Num164z3">
    <w:name w:val="WW8Num164z3"/>
    <w:rsid w:val="008C63B5"/>
    <w:rPr>
      <w:rFonts w:cs="Times New Roman"/>
      <w:u w:val="single"/>
    </w:rPr>
  </w:style>
  <w:style w:type="character" w:customStyle="1" w:styleId="WW8Num164z4">
    <w:name w:val="WW8Num164z4"/>
    <w:rsid w:val="008C63B5"/>
    <w:rPr>
      <w:rFonts w:cs="Times New Roman"/>
    </w:rPr>
  </w:style>
  <w:style w:type="character" w:customStyle="1" w:styleId="WW8Num165z0">
    <w:name w:val="WW8Num165z0"/>
    <w:rsid w:val="008C63B5"/>
    <w:rPr>
      <w:rFonts w:cs="Times New Roman"/>
      <w:b/>
      <w:bCs/>
    </w:rPr>
  </w:style>
  <w:style w:type="character" w:customStyle="1" w:styleId="WW8Num165z1">
    <w:name w:val="WW8Num165z1"/>
    <w:rsid w:val="008C63B5"/>
    <w:rPr>
      <w:rFonts w:cs="Times New Roman"/>
    </w:rPr>
  </w:style>
  <w:style w:type="character" w:customStyle="1" w:styleId="WW8Num166z0">
    <w:name w:val="WW8Num166z0"/>
    <w:rsid w:val="008C63B5"/>
    <w:rPr>
      <w:rFonts w:cs="Times New Roman"/>
    </w:rPr>
  </w:style>
  <w:style w:type="character" w:customStyle="1" w:styleId="WW8Num167z0">
    <w:name w:val="WW8Num167z0"/>
    <w:rsid w:val="008C63B5"/>
    <w:rPr>
      <w:rFonts w:cs="Times New Roman"/>
      <w:b/>
      <w:bCs/>
    </w:rPr>
  </w:style>
  <w:style w:type="character" w:customStyle="1" w:styleId="WW8Num168z0">
    <w:name w:val="WW8Num168z0"/>
    <w:rsid w:val="008C63B5"/>
    <w:rPr>
      <w:rFonts w:ascii="Symbol" w:hAnsi="Symbol"/>
    </w:rPr>
  </w:style>
  <w:style w:type="character" w:customStyle="1" w:styleId="WW8Num168z1">
    <w:name w:val="WW8Num168z1"/>
    <w:rsid w:val="008C63B5"/>
    <w:rPr>
      <w:rFonts w:ascii="Courier New" w:hAnsi="Courier New"/>
    </w:rPr>
  </w:style>
  <w:style w:type="character" w:customStyle="1" w:styleId="WW8Num168z2">
    <w:name w:val="WW8Num168z2"/>
    <w:rsid w:val="008C63B5"/>
    <w:rPr>
      <w:rFonts w:ascii="Wingdings" w:hAnsi="Wingdings"/>
    </w:rPr>
  </w:style>
  <w:style w:type="character" w:customStyle="1" w:styleId="WW8Num170z0">
    <w:name w:val="WW8Num170z0"/>
    <w:rsid w:val="008C63B5"/>
    <w:rPr>
      <w:rFonts w:ascii="Symbol" w:hAnsi="Symbol"/>
    </w:rPr>
  </w:style>
  <w:style w:type="character" w:customStyle="1" w:styleId="WW8Num170z1">
    <w:name w:val="WW8Num170z1"/>
    <w:rsid w:val="008C63B5"/>
    <w:rPr>
      <w:rFonts w:ascii="Courier New" w:hAnsi="Courier New"/>
    </w:rPr>
  </w:style>
  <w:style w:type="character" w:customStyle="1" w:styleId="WW8Num170z2">
    <w:name w:val="WW8Num170z2"/>
    <w:rsid w:val="008C63B5"/>
    <w:rPr>
      <w:rFonts w:ascii="Wingdings" w:hAnsi="Wingdings"/>
    </w:rPr>
  </w:style>
  <w:style w:type="character" w:customStyle="1" w:styleId="WW8Num171z0">
    <w:name w:val="WW8Num171z0"/>
    <w:rsid w:val="008C63B5"/>
    <w:rPr>
      <w:rFonts w:cs="Times New Roman"/>
      <w:b/>
      <w:bCs/>
    </w:rPr>
  </w:style>
  <w:style w:type="character" w:customStyle="1" w:styleId="WW8Num171z2">
    <w:name w:val="WW8Num171z2"/>
    <w:rsid w:val="008C63B5"/>
    <w:rPr>
      <w:rFonts w:cs="Times New Roman"/>
    </w:rPr>
  </w:style>
  <w:style w:type="character" w:customStyle="1" w:styleId="WW8Num172z0">
    <w:name w:val="WW8Num172z0"/>
    <w:rsid w:val="008C63B5"/>
    <w:rPr>
      <w:b w:val="0"/>
    </w:rPr>
  </w:style>
  <w:style w:type="character" w:customStyle="1" w:styleId="WW8Num173z0">
    <w:name w:val="WW8Num173z0"/>
    <w:rsid w:val="008C63B5"/>
    <w:rPr>
      <w:b w:val="0"/>
      <w:color w:val="000000"/>
    </w:rPr>
  </w:style>
  <w:style w:type="character" w:customStyle="1" w:styleId="WW8Num174z0">
    <w:name w:val="WW8Num174z0"/>
    <w:rsid w:val="008C63B5"/>
    <w:rPr>
      <w:rFonts w:cs="Times New Roman"/>
      <w:b/>
      <w:bCs/>
    </w:rPr>
  </w:style>
  <w:style w:type="character" w:customStyle="1" w:styleId="WW8Num174z1">
    <w:name w:val="WW8Num174z1"/>
    <w:rsid w:val="008C63B5"/>
    <w:rPr>
      <w:rFonts w:cs="Times New Roman"/>
    </w:rPr>
  </w:style>
  <w:style w:type="character" w:customStyle="1" w:styleId="WW8Num174z3">
    <w:name w:val="WW8Num174z3"/>
    <w:rsid w:val="008C63B5"/>
    <w:rPr>
      <w:rFonts w:ascii="Symbol" w:hAnsi="Symbol"/>
      <w:b/>
    </w:rPr>
  </w:style>
  <w:style w:type="character" w:customStyle="1" w:styleId="WW8NumSt76z0">
    <w:name w:val="WW8NumSt76z0"/>
    <w:rsid w:val="008C63B5"/>
    <w:rPr>
      <w:rFonts w:cs="Times New Roman"/>
    </w:rPr>
  </w:style>
  <w:style w:type="character" w:customStyle="1" w:styleId="Domylnaczcionkaakapitu3">
    <w:name w:val="Domyślna czcionka akapitu3"/>
    <w:rsid w:val="008C63B5"/>
  </w:style>
  <w:style w:type="character" w:customStyle="1" w:styleId="ZnakZnak24">
    <w:name w:val="Znak Znak24"/>
    <w:rsid w:val="008C63B5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8C63B5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8C63B5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8C63B5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8C63B5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8C63B5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8C63B5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8C63B5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8C63B5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8C63B5"/>
    <w:rPr>
      <w:rFonts w:cs="Times New Roman"/>
      <w:sz w:val="24"/>
      <w:szCs w:val="24"/>
    </w:rPr>
  </w:style>
  <w:style w:type="character" w:customStyle="1" w:styleId="ZnakZnak14">
    <w:name w:val="Znak Znak14"/>
    <w:rsid w:val="008C63B5"/>
    <w:rPr>
      <w:rFonts w:cs="Times New Roman"/>
      <w:sz w:val="24"/>
      <w:szCs w:val="24"/>
    </w:rPr>
  </w:style>
  <w:style w:type="character" w:customStyle="1" w:styleId="ZnakZnak13">
    <w:name w:val="Znak Znak13"/>
    <w:rsid w:val="008C63B5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8C63B5"/>
    <w:rPr>
      <w:rFonts w:cs="Times New Roman"/>
      <w:sz w:val="24"/>
      <w:szCs w:val="24"/>
    </w:rPr>
  </w:style>
  <w:style w:type="character" w:customStyle="1" w:styleId="ZnakZnak11">
    <w:name w:val="Znak Znak11"/>
    <w:rsid w:val="008C63B5"/>
    <w:rPr>
      <w:rFonts w:cs="Times New Roman"/>
      <w:sz w:val="16"/>
      <w:szCs w:val="16"/>
    </w:rPr>
  </w:style>
  <w:style w:type="character" w:customStyle="1" w:styleId="ZnakZnak10">
    <w:name w:val="Znak Znak10"/>
    <w:rsid w:val="008C63B5"/>
    <w:rPr>
      <w:rFonts w:cs="Times New Roman"/>
    </w:rPr>
  </w:style>
  <w:style w:type="character" w:customStyle="1" w:styleId="ZnakZnak9">
    <w:name w:val="Znak Znak9"/>
    <w:rsid w:val="008C63B5"/>
    <w:rPr>
      <w:rFonts w:cs="Times New Roman"/>
      <w:sz w:val="24"/>
      <w:szCs w:val="24"/>
    </w:rPr>
  </w:style>
  <w:style w:type="character" w:customStyle="1" w:styleId="ZnakZnak8">
    <w:name w:val="Znak Znak8"/>
    <w:rsid w:val="008C63B5"/>
    <w:rPr>
      <w:rFonts w:cs="Times New Roman"/>
      <w:sz w:val="24"/>
      <w:szCs w:val="24"/>
    </w:rPr>
  </w:style>
  <w:style w:type="character" w:customStyle="1" w:styleId="ZnakZnak7">
    <w:name w:val="Znak Znak7"/>
    <w:rsid w:val="008C63B5"/>
    <w:rPr>
      <w:rFonts w:cs="Times New Roman"/>
      <w:sz w:val="24"/>
      <w:szCs w:val="24"/>
    </w:rPr>
  </w:style>
  <w:style w:type="character" w:customStyle="1" w:styleId="ZnakZnak6">
    <w:name w:val="Znak Znak6"/>
    <w:rsid w:val="008C63B5"/>
    <w:rPr>
      <w:rFonts w:cs="Times New Roman"/>
      <w:sz w:val="16"/>
      <w:szCs w:val="16"/>
    </w:rPr>
  </w:style>
  <w:style w:type="character" w:customStyle="1" w:styleId="ZnakZnak5">
    <w:name w:val="Znak Znak5"/>
    <w:rsid w:val="008C63B5"/>
    <w:rPr>
      <w:rFonts w:cs="Times New Roman"/>
      <w:sz w:val="2"/>
      <w:szCs w:val="2"/>
    </w:rPr>
  </w:style>
  <w:style w:type="character" w:customStyle="1" w:styleId="ZnakZnak4">
    <w:name w:val="Znak Znak4"/>
    <w:rsid w:val="008C63B5"/>
    <w:rPr>
      <w:rFonts w:ascii="Courier New" w:hAnsi="Courier New" w:cs="Courier New"/>
    </w:rPr>
  </w:style>
  <w:style w:type="character" w:customStyle="1" w:styleId="ZnakZnak3">
    <w:name w:val="Znak Znak3"/>
    <w:rsid w:val="008C63B5"/>
    <w:rPr>
      <w:rFonts w:cs="Times New Roman"/>
    </w:rPr>
  </w:style>
  <w:style w:type="character" w:customStyle="1" w:styleId="ZnakZnak2">
    <w:name w:val="Znak Znak2"/>
    <w:rsid w:val="008C63B5"/>
    <w:rPr>
      <w:rFonts w:cs="Times New Roman"/>
      <w:b/>
      <w:bCs/>
    </w:rPr>
  </w:style>
  <w:style w:type="character" w:customStyle="1" w:styleId="ZnakZnak1">
    <w:name w:val="Znak Znak1"/>
    <w:rsid w:val="008C63B5"/>
    <w:rPr>
      <w:rFonts w:cs="Times New Roman"/>
    </w:rPr>
  </w:style>
  <w:style w:type="character" w:customStyle="1" w:styleId="WW8Num13z1">
    <w:name w:val="WW8Num13z1"/>
    <w:rsid w:val="008C63B5"/>
    <w:rPr>
      <w:rFonts w:ascii="Courier New" w:hAnsi="Courier New"/>
    </w:rPr>
  </w:style>
  <w:style w:type="character" w:customStyle="1" w:styleId="WW8Num15z2">
    <w:name w:val="WW8Num15z2"/>
    <w:rsid w:val="008C63B5"/>
    <w:rPr>
      <w:rFonts w:ascii="Wingdings" w:hAnsi="Wingdings"/>
    </w:rPr>
  </w:style>
  <w:style w:type="character" w:customStyle="1" w:styleId="WW8Num27z1">
    <w:name w:val="WW8Num27z1"/>
    <w:rsid w:val="008C63B5"/>
    <w:rPr>
      <w:b/>
    </w:rPr>
  </w:style>
  <w:style w:type="character" w:customStyle="1" w:styleId="WW8Num36z1">
    <w:name w:val="WW8Num36z1"/>
    <w:rsid w:val="008C63B5"/>
    <w:rPr>
      <w:b/>
      <w:color w:val="000000"/>
    </w:rPr>
  </w:style>
  <w:style w:type="character" w:customStyle="1" w:styleId="WW8Num50z4">
    <w:name w:val="WW8Num50z4"/>
    <w:rsid w:val="008C63B5"/>
    <w:rPr>
      <w:rFonts w:ascii="Courier New" w:hAnsi="Courier New"/>
    </w:rPr>
  </w:style>
  <w:style w:type="character" w:customStyle="1" w:styleId="WW8Num50z5">
    <w:name w:val="WW8Num50z5"/>
    <w:rsid w:val="008C63B5"/>
    <w:rPr>
      <w:rFonts w:ascii="Wingdings" w:hAnsi="Wingdings"/>
    </w:rPr>
  </w:style>
  <w:style w:type="character" w:customStyle="1" w:styleId="WW8Num55z2">
    <w:name w:val="WW8Num55z2"/>
    <w:rsid w:val="008C63B5"/>
    <w:rPr>
      <w:b/>
      <w:color w:val="000000"/>
    </w:rPr>
  </w:style>
  <w:style w:type="character" w:customStyle="1" w:styleId="WW8Num55z4">
    <w:name w:val="WW8Num55z4"/>
    <w:rsid w:val="008C63B5"/>
    <w:rPr>
      <w:rFonts w:ascii="Courier New" w:hAnsi="Courier New"/>
    </w:rPr>
  </w:style>
  <w:style w:type="character" w:customStyle="1" w:styleId="WW8Num55z5">
    <w:name w:val="WW8Num55z5"/>
    <w:rsid w:val="008C63B5"/>
    <w:rPr>
      <w:rFonts w:ascii="Wingdings" w:hAnsi="Wingdings"/>
    </w:rPr>
  </w:style>
  <w:style w:type="character" w:customStyle="1" w:styleId="WW8Num58z1">
    <w:name w:val="WW8Num58z1"/>
    <w:rsid w:val="008C63B5"/>
    <w:rPr>
      <w:b/>
    </w:rPr>
  </w:style>
  <w:style w:type="character" w:customStyle="1" w:styleId="WW8Num61z1">
    <w:name w:val="WW8Num61z1"/>
    <w:rsid w:val="008C63B5"/>
    <w:rPr>
      <w:rFonts w:ascii="Symbol" w:hAnsi="Symbol"/>
    </w:rPr>
  </w:style>
  <w:style w:type="character" w:customStyle="1" w:styleId="WW8Num61z3">
    <w:name w:val="WW8Num61z3"/>
    <w:rsid w:val="008C63B5"/>
    <w:rPr>
      <w:b/>
    </w:rPr>
  </w:style>
  <w:style w:type="character" w:customStyle="1" w:styleId="WW8Num72z1">
    <w:name w:val="WW8Num72z1"/>
    <w:rsid w:val="008C63B5"/>
    <w:rPr>
      <w:rFonts w:ascii="Courier New" w:hAnsi="Courier New"/>
    </w:rPr>
  </w:style>
  <w:style w:type="character" w:customStyle="1" w:styleId="WW8Num72z2">
    <w:name w:val="WW8Num72z2"/>
    <w:rsid w:val="008C63B5"/>
    <w:rPr>
      <w:rFonts w:ascii="Wingdings" w:hAnsi="Wingdings"/>
    </w:rPr>
  </w:style>
  <w:style w:type="character" w:customStyle="1" w:styleId="WW8Num72z3">
    <w:name w:val="WW8Num72z3"/>
    <w:rsid w:val="008C63B5"/>
    <w:rPr>
      <w:rFonts w:ascii="Symbol" w:hAnsi="Symbol"/>
    </w:rPr>
  </w:style>
  <w:style w:type="character" w:customStyle="1" w:styleId="WW8Num74z1">
    <w:name w:val="WW8Num74z1"/>
    <w:rsid w:val="008C63B5"/>
    <w:rPr>
      <w:rFonts w:ascii="Courier New" w:hAnsi="Courier New"/>
    </w:rPr>
  </w:style>
  <w:style w:type="character" w:customStyle="1" w:styleId="WW8Num74z2">
    <w:name w:val="WW8Num74z2"/>
    <w:rsid w:val="008C63B5"/>
    <w:rPr>
      <w:rFonts w:ascii="Wingdings" w:hAnsi="Wingdings"/>
    </w:rPr>
  </w:style>
  <w:style w:type="character" w:customStyle="1" w:styleId="WW8Num75z2">
    <w:name w:val="WW8Num75z2"/>
    <w:rsid w:val="008C63B5"/>
    <w:rPr>
      <w:rFonts w:ascii="Wingdings" w:hAnsi="Wingdings"/>
    </w:rPr>
  </w:style>
  <w:style w:type="character" w:customStyle="1" w:styleId="WW8Num76z2">
    <w:name w:val="WW8Num76z2"/>
    <w:rsid w:val="008C63B5"/>
    <w:rPr>
      <w:rFonts w:ascii="Wingdings" w:hAnsi="Wingdings"/>
    </w:rPr>
  </w:style>
  <w:style w:type="character" w:customStyle="1" w:styleId="WW8Num77z2">
    <w:name w:val="WW8Num77z2"/>
    <w:rsid w:val="008C63B5"/>
    <w:rPr>
      <w:rFonts w:ascii="Wingdings" w:hAnsi="Wingdings"/>
    </w:rPr>
  </w:style>
  <w:style w:type="character" w:customStyle="1" w:styleId="WW8Num80z1">
    <w:name w:val="WW8Num80z1"/>
    <w:rsid w:val="008C63B5"/>
    <w:rPr>
      <w:rFonts w:ascii="Courier New" w:hAnsi="Courier New"/>
    </w:rPr>
  </w:style>
  <w:style w:type="character" w:customStyle="1" w:styleId="WW8Num80z3">
    <w:name w:val="WW8Num80z3"/>
    <w:rsid w:val="008C63B5"/>
    <w:rPr>
      <w:rFonts w:ascii="Symbol" w:hAnsi="Symbol"/>
    </w:rPr>
  </w:style>
  <w:style w:type="character" w:customStyle="1" w:styleId="WW8Num82z2">
    <w:name w:val="WW8Num82z2"/>
    <w:rsid w:val="008C63B5"/>
    <w:rPr>
      <w:rFonts w:ascii="Wingdings" w:hAnsi="Wingdings"/>
    </w:rPr>
  </w:style>
  <w:style w:type="character" w:customStyle="1" w:styleId="WW8Num83z3">
    <w:name w:val="WW8Num83z3"/>
    <w:rsid w:val="008C63B5"/>
    <w:rPr>
      <w:rFonts w:ascii="Symbol" w:hAnsi="Symbol"/>
    </w:rPr>
  </w:style>
  <w:style w:type="character" w:customStyle="1" w:styleId="WW8Num84z2">
    <w:name w:val="WW8Num84z2"/>
    <w:rsid w:val="008C63B5"/>
    <w:rPr>
      <w:rFonts w:ascii="Wingdings" w:hAnsi="Wingdings"/>
    </w:rPr>
  </w:style>
  <w:style w:type="character" w:customStyle="1" w:styleId="Domylnaczcionkaakapitu2">
    <w:name w:val="Domyślna czcionka akapitu2"/>
    <w:rsid w:val="008C63B5"/>
  </w:style>
  <w:style w:type="character" w:customStyle="1" w:styleId="WW8Num7z2">
    <w:name w:val="WW8Num7z2"/>
    <w:rsid w:val="008C63B5"/>
    <w:rPr>
      <w:rFonts w:ascii="Wingdings" w:hAnsi="Wingdings"/>
    </w:rPr>
  </w:style>
  <w:style w:type="character" w:customStyle="1" w:styleId="WW8Num7z3">
    <w:name w:val="WW8Num7z3"/>
    <w:rsid w:val="008C63B5"/>
    <w:rPr>
      <w:rFonts w:ascii="Symbol" w:hAnsi="Symbol"/>
    </w:rPr>
  </w:style>
  <w:style w:type="character" w:customStyle="1" w:styleId="WW8Num10z2">
    <w:name w:val="WW8Num10z2"/>
    <w:rsid w:val="008C63B5"/>
    <w:rPr>
      <w:rFonts w:ascii="Wingdings" w:hAnsi="Wingdings"/>
    </w:rPr>
  </w:style>
  <w:style w:type="character" w:customStyle="1" w:styleId="WW8Num13z2">
    <w:name w:val="WW8Num13z2"/>
    <w:rsid w:val="008C63B5"/>
    <w:rPr>
      <w:rFonts w:ascii="Wingdings" w:hAnsi="Wingdings"/>
    </w:rPr>
  </w:style>
  <w:style w:type="character" w:customStyle="1" w:styleId="WW8Num13z3">
    <w:name w:val="WW8Num13z3"/>
    <w:rsid w:val="008C63B5"/>
    <w:rPr>
      <w:rFonts w:ascii="Symbol" w:hAnsi="Symbol"/>
    </w:rPr>
  </w:style>
  <w:style w:type="character" w:customStyle="1" w:styleId="WW8Num17z2">
    <w:name w:val="WW8Num17z2"/>
    <w:rsid w:val="008C63B5"/>
    <w:rPr>
      <w:rFonts w:ascii="Wingdings" w:hAnsi="Wingdings"/>
    </w:rPr>
  </w:style>
  <w:style w:type="character" w:customStyle="1" w:styleId="WW8Num18z2">
    <w:name w:val="WW8Num18z2"/>
    <w:rsid w:val="008C63B5"/>
    <w:rPr>
      <w:rFonts w:ascii="Wingdings" w:hAnsi="Wingdings"/>
    </w:rPr>
  </w:style>
  <w:style w:type="character" w:customStyle="1" w:styleId="WW8Num18z4">
    <w:name w:val="WW8Num18z4"/>
    <w:rsid w:val="008C63B5"/>
    <w:rPr>
      <w:rFonts w:ascii="Courier New" w:hAnsi="Courier New"/>
    </w:rPr>
  </w:style>
  <w:style w:type="character" w:customStyle="1" w:styleId="WW8Num20z2">
    <w:name w:val="WW8Num20z2"/>
    <w:rsid w:val="008C63B5"/>
    <w:rPr>
      <w:rFonts w:ascii="Wingdings" w:hAnsi="Wingdings"/>
    </w:rPr>
  </w:style>
  <w:style w:type="character" w:customStyle="1" w:styleId="WW8Num25z2">
    <w:name w:val="WW8Num25z2"/>
    <w:rsid w:val="008C63B5"/>
    <w:rPr>
      <w:rFonts w:ascii="Wingdings" w:hAnsi="Wingdings"/>
    </w:rPr>
  </w:style>
  <w:style w:type="character" w:customStyle="1" w:styleId="WW8Num30z1">
    <w:name w:val="WW8Num30z1"/>
    <w:rsid w:val="008C63B5"/>
    <w:rPr>
      <w:rFonts w:ascii="Courier New" w:hAnsi="Courier New"/>
    </w:rPr>
  </w:style>
  <w:style w:type="character" w:customStyle="1" w:styleId="WW8Num30z2">
    <w:name w:val="WW8Num30z2"/>
    <w:rsid w:val="008C63B5"/>
    <w:rPr>
      <w:rFonts w:ascii="Wingdings" w:hAnsi="Wingdings"/>
    </w:rPr>
  </w:style>
  <w:style w:type="character" w:customStyle="1" w:styleId="WW8Num31z1">
    <w:name w:val="WW8Num31z1"/>
    <w:rsid w:val="008C63B5"/>
    <w:rPr>
      <w:b/>
    </w:rPr>
  </w:style>
  <w:style w:type="character" w:customStyle="1" w:styleId="WW8Num34z2">
    <w:name w:val="WW8Num34z2"/>
    <w:rsid w:val="008C63B5"/>
    <w:rPr>
      <w:rFonts w:ascii="Wingdings" w:hAnsi="Wingdings"/>
    </w:rPr>
  </w:style>
  <w:style w:type="character" w:customStyle="1" w:styleId="WW8Num34z4">
    <w:name w:val="WW8Num34z4"/>
    <w:rsid w:val="008C63B5"/>
    <w:rPr>
      <w:rFonts w:ascii="Courier New" w:hAnsi="Courier New"/>
    </w:rPr>
  </w:style>
  <w:style w:type="character" w:customStyle="1" w:styleId="WW8Num35z2">
    <w:name w:val="WW8Num35z2"/>
    <w:rsid w:val="008C63B5"/>
    <w:rPr>
      <w:rFonts w:ascii="Wingdings" w:hAnsi="Wingdings"/>
    </w:rPr>
  </w:style>
  <w:style w:type="character" w:customStyle="1" w:styleId="WW8Num37z1">
    <w:name w:val="WW8Num37z1"/>
    <w:rsid w:val="008C63B5"/>
    <w:rPr>
      <w:rFonts w:ascii="Courier New" w:hAnsi="Courier New"/>
    </w:rPr>
  </w:style>
  <w:style w:type="character" w:customStyle="1" w:styleId="WW8Num37z2">
    <w:name w:val="WW8Num37z2"/>
    <w:rsid w:val="008C63B5"/>
    <w:rPr>
      <w:rFonts w:ascii="Wingdings" w:hAnsi="Wingdings"/>
    </w:rPr>
  </w:style>
  <w:style w:type="character" w:customStyle="1" w:styleId="WW8Num45z2">
    <w:name w:val="WW8Num45z2"/>
    <w:rsid w:val="008C63B5"/>
    <w:rPr>
      <w:rFonts w:ascii="Wingdings" w:hAnsi="Wingdings"/>
    </w:rPr>
  </w:style>
  <w:style w:type="character" w:customStyle="1" w:styleId="WW8Num49z2">
    <w:name w:val="WW8Num49z2"/>
    <w:rsid w:val="008C63B5"/>
    <w:rPr>
      <w:rFonts w:ascii="Wingdings" w:hAnsi="Wingdings"/>
    </w:rPr>
  </w:style>
  <w:style w:type="character" w:customStyle="1" w:styleId="WW8Num60z4">
    <w:name w:val="WW8Num60z4"/>
    <w:rsid w:val="008C63B5"/>
    <w:rPr>
      <w:rFonts w:ascii="Courier New" w:hAnsi="Courier New"/>
    </w:rPr>
  </w:style>
  <w:style w:type="character" w:customStyle="1" w:styleId="WW8Num60z5">
    <w:name w:val="WW8Num60z5"/>
    <w:rsid w:val="008C63B5"/>
    <w:rPr>
      <w:rFonts w:ascii="Wingdings" w:hAnsi="Wingdings"/>
    </w:rPr>
  </w:style>
  <w:style w:type="character" w:customStyle="1" w:styleId="WW8Num63z1">
    <w:name w:val="WW8Num63z1"/>
    <w:rsid w:val="008C63B5"/>
    <w:rPr>
      <w:b/>
    </w:rPr>
  </w:style>
  <w:style w:type="character" w:customStyle="1" w:styleId="WW8Num64z2">
    <w:name w:val="WW8Num64z2"/>
    <w:rsid w:val="008C63B5"/>
    <w:rPr>
      <w:rFonts w:ascii="Wingdings" w:hAnsi="Wingdings"/>
    </w:rPr>
  </w:style>
  <w:style w:type="character" w:customStyle="1" w:styleId="WW8Num65z4">
    <w:name w:val="WW8Num65z4"/>
    <w:rsid w:val="008C63B5"/>
    <w:rPr>
      <w:rFonts w:ascii="Courier New" w:hAnsi="Courier New"/>
    </w:rPr>
  </w:style>
  <w:style w:type="character" w:customStyle="1" w:styleId="WW8Num65z5">
    <w:name w:val="WW8Num65z5"/>
    <w:rsid w:val="008C63B5"/>
    <w:rPr>
      <w:rFonts w:ascii="Wingdings" w:hAnsi="Wingdings"/>
    </w:rPr>
  </w:style>
  <w:style w:type="character" w:customStyle="1" w:styleId="WW8NumSt3z0">
    <w:name w:val="WW8NumSt3z0"/>
    <w:rsid w:val="008C63B5"/>
    <w:rPr>
      <w:rFonts w:ascii="Symbol" w:hAnsi="Symbol"/>
    </w:rPr>
  </w:style>
  <w:style w:type="character" w:customStyle="1" w:styleId="WW8NumSt4z0">
    <w:name w:val="WW8NumSt4z0"/>
    <w:rsid w:val="008C63B5"/>
    <w:rPr>
      <w:rFonts w:ascii="Symbol" w:hAnsi="Symbol"/>
    </w:rPr>
  </w:style>
  <w:style w:type="character" w:customStyle="1" w:styleId="WW8NumSt4z1">
    <w:name w:val="WW8NumSt4z1"/>
    <w:rsid w:val="008C63B5"/>
    <w:rPr>
      <w:rFonts w:ascii="Courier New" w:hAnsi="Courier New"/>
    </w:rPr>
  </w:style>
  <w:style w:type="character" w:customStyle="1" w:styleId="WW8NumSt4z2">
    <w:name w:val="WW8NumSt4z2"/>
    <w:rsid w:val="008C63B5"/>
    <w:rPr>
      <w:rFonts w:ascii="Wingdings" w:hAnsi="Wingdings"/>
    </w:rPr>
  </w:style>
  <w:style w:type="character" w:customStyle="1" w:styleId="Znakiprzypiswkocowych">
    <w:name w:val="Znaki przypisów końcowych"/>
    <w:rsid w:val="008C63B5"/>
    <w:rPr>
      <w:rFonts w:cs="Times New Roman"/>
      <w:vertAlign w:val="superscript"/>
    </w:rPr>
  </w:style>
  <w:style w:type="character" w:customStyle="1" w:styleId="Odwoaniedokomentarza1">
    <w:name w:val="Odwołanie do komentarza1"/>
    <w:rsid w:val="008C63B5"/>
    <w:rPr>
      <w:rFonts w:cs="Times New Roman"/>
      <w:sz w:val="16"/>
      <w:szCs w:val="16"/>
    </w:rPr>
  </w:style>
  <w:style w:type="character" w:customStyle="1" w:styleId="ZnakZnak">
    <w:name w:val="Znak Znak"/>
    <w:rsid w:val="008C63B5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8C63B5"/>
    <w:rPr>
      <w:vertAlign w:val="superscript"/>
    </w:rPr>
  </w:style>
  <w:style w:type="character" w:customStyle="1" w:styleId="Znakinumeracji">
    <w:name w:val="Znaki numeracji"/>
    <w:rsid w:val="008C63B5"/>
  </w:style>
  <w:style w:type="paragraph" w:customStyle="1" w:styleId="Nagwek30">
    <w:name w:val="Nagłówek3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0">
    <w:name w:val="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0">
    <w:name w:val="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0">
    <w:name w:val="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10">
    <w:name w:val="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ormalWeb1">
    <w:name w:val="Normal (Web)1"/>
    <w:basedOn w:val="Normalny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customStyle="1" w:styleId="BodyTextIndent23">
    <w:name w:val="Body Text Indent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23">
    <w:name w:val="Lista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3">
    <w:name w:val="Lista punktowana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3">
    <w:name w:val="Lista punktowana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-kontynuacja3">
    <w:name w:val="Lista - kontynuacja3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BodyTextIndent32">
    <w:name w:val="Body Text Indent 32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32">
    <w:name w:val="Body Text 32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customStyle="1" w:styleId="Tekstkomentarza3">
    <w:name w:val="Tekst komentarza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4">
    <w:name w:val="Tekst podstawowy wcięty 34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3">
    <w:name w:val="Zwykły tekst3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ZnakZnakZnakZnakZnakZnakZnakZnakZnak0">
    <w:name w:val="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1ZnakZnakZnakZnak0">
    <w:name w:val="Znak Znak Znak1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ZnakZnakZnakZnak0">
    <w:name w:val="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WW-Domylnie1">
    <w:name w:val="WW-Domyślnie1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Lista22">
    <w:name w:val="Lista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">
    <w:name w:val="Lista punktowana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2">
    <w:name w:val="Lista punktowana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-kontynuacja2">
    <w:name w:val="Lista - kontynuacja2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22">
    <w:name w:val="Tekst podstawowy wcięty 22"/>
    <w:basedOn w:val="Normalny"/>
    <w:rsid w:val="008C63B5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3">
    <w:name w:val="Tekst podstawowy wcięty 33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2">
    <w:name w:val="Zwykły tekst2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Domylnie11">
    <w:name w:val="WW-Domyślnie11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8C63B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2">
    <w:name w:val="Znak Znak Znak Znak Znak Znak2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8C63B5"/>
    <w:pPr>
      <w:textAlignment w:val="baseline"/>
    </w:pPr>
    <w:rPr>
      <w:szCs w:val="26"/>
    </w:rPr>
  </w:style>
  <w:style w:type="paragraph" w:customStyle="1" w:styleId="ZnakZnakZnakZnakZnak">
    <w:name w:val="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0">
    <w:name w:val="Standard"/>
    <w:rsid w:val="008C6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8C63B5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8C63B5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8C63B5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8C63B5"/>
    <w:rPr>
      <w:b/>
      <w:sz w:val="28"/>
      <w:lang w:val="pl-PL" w:eastAsia="ar-SA" w:bidi="ar-SA"/>
    </w:rPr>
  </w:style>
  <w:style w:type="character" w:customStyle="1" w:styleId="ZnakZnak200">
    <w:name w:val="Znak Znak20"/>
    <w:rsid w:val="008C63B5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8C63B5"/>
    <w:rPr>
      <w:b/>
      <w:sz w:val="22"/>
      <w:lang w:val="pl-PL" w:eastAsia="ar-SA" w:bidi="ar-SA"/>
    </w:rPr>
  </w:style>
  <w:style w:type="character" w:customStyle="1" w:styleId="ZnakZnak180">
    <w:name w:val="Znak Znak18"/>
    <w:rsid w:val="008C63B5"/>
    <w:rPr>
      <w:sz w:val="24"/>
      <w:lang w:val="pl-PL" w:eastAsia="ar-SA" w:bidi="ar-SA"/>
    </w:rPr>
  </w:style>
  <w:style w:type="character" w:customStyle="1" w:styleId="ZnakZnak170">
    <w:name w:val="Znak Znak17"/>
    <w:rsid w:val="008C63B5"/>
    <w:rPr>
      <w:i/>
      <w:sz w:val="24"/>
      <w:lang w:val="pl-PL" w:eastAsia="ar-SA" w:bidi="ar-SA"/>
    </w:rPr>
  </w:style>
  <w:style w:type="character" w:customStyle="1" w:styleId="ZnakZnak160">
    <w:name w:val="Znak Znak16"/>
    <w:rsid w:val="008C63B5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8C63B5"/>
    <w:rPr>
      <w:sz w:val="24"/>
    </w:rPr>
  </w:style>
  <w:style w:type="character" w:customStyle="1" w:styleId="ZnakZnak140">
    <w:name w:val="Znak Znak14"/>
    <w:rsid w:val="008C63B5"/>
    <w:rPr>
      <w:sz w:val="24"/>
    </w:rPr>
  </w:style>
  <w:style w:type="character" w:customStyle="1" w:styleId="ZnakZnak130">
    <w:name w:val="Znak Znak13"/>
    <w:rsid w:val="008C63B5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8C63B5"/>
    <w:rPr>
      <w:sz w:val="24"/>
    </w:rPr>
  </w:style>
  <w:style w:type="character" w:customStyle="1" w:styleId="ZnakZnak110">
    <w:name w:val="Znak Znak11"/>
    <w:rsid w:val="008C63B5"/>
    <w:rPr>
      <w:sz w:val="16"/>
    </w:rPr>
  </w:style>
  <w:style w:type="character" w:customStyle="1" w:styleId="ZnakZnak100">
    <w:name w:val="Znak Znak10"/>
    <w:rsid w:val="008C63B5"/>
  </w:style>
  <w:style w:type="character" w:customStyle="1" w:styleId="ZnakZnak90">
    <w:name w:val="Znak Znak9"/>
    <w:rsid w:val="008C63B5"/>
    <w:rPr>
      <w:sz w:val="24"/>
    </w:rPr>
  </w:style>
  <w:style w:type="character" w:customStyle="1" w:styleId="ZnakZnak80">
    <w:name w:val="Znak Znak8"/>
    <w:rsid w:val="008C63B5"/>
    <w:rPr>
      <w:sz w:val="24"/>
    </w:rPr>
  </w:style>
  <w:style w:type="character" w:customStyle="1" w:styleId="ZnakZnak70">
    <w:name w:val="Znak Znak7"/>
    <w:rsid w:val="008C63B5"/>
    <w:rPr>
      <w:sz w:val="24"/>
    </w:rPr>
  </w:style>
  <w:style w:type="character" w:customStyle="1" w:styleId="ZnakZnak60">
    <w:name w:val="Znak Znak6"/>
    <w:rsid w:val="008C63B5"/>
    <w:rPr>
      <w:sz w:val="16"/>
    </w:rPr>
  </w:style>
  <w:style w:type="character" w:customStyle="1" w:styleId="ZnakZnak50">
    <w:name w:val="Znak Znak5"/>
    <w:rsid w:val="008C63B5"/>
    <w:rPr>
      <w:sz w:val="2"/>
    </w:rPr>
  </w:style>
  <w:style w:type="character" w:customStyle="1" w:styleId="ZnakZnak40">
    <w:name w:val="Znak Znak4"/>
    <w:rsid w:val="008C63B5"/>
    <w:rPr>
      <w:rFonts w:ascii="Courier New" w:hAnsi="Courier New"/>
    </w:rPr>
  </w:style>
  <w:style w:type="character" w:customStyle="1" w:styleId="ZnakZnak30">
    <w:name w:val="Znak Znak3"/>
    <w:rsid w:val="008C63B5"/>
  </w:style>
  <w:style w:type="character" w:customStyle="1" w:styleId="ZnakZnak25">
    <w:name w:val="Znak Znak2"/>
    <w:rsid w:val="008C63B5"/>
    <w:rPr>
      <w:b/>
    </w:rPr>
  </w:style>
  <w:style w:type="character" w:customStyle="1" w:styleId="ZnakZnak1a">
    <w:name w:val="Znak Znak1"/>
    <w:rsid w:val="008C63B5"/>
  </w:style>
  <w:style w:type="character" w:customStyle="1" w:styleId="ZnakZnak0">
    <w:name w:val="Znak Znak"/>
    <w:rsid w:val="008C63B5"/>
    <w:rPr>
      <w:rFonts w:ascii="Cambria" w:hAnsi="Cambria"/>
      <w:sz w:val="24"/>
    </w:rPr>
  </w:style>
  <w:style w:type="paragraph" w:customStyle="1" w:styleId="Akapitzlist10">
    <w:name w:val="Akapit z listą1"/>
    <w:basedOn w:val="Normalny"/>
    <w:rsid w:val="008C63B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NormalnyWeb10">
    <w:name w:val="Normalny (Web)1"/>
    <w:basedOn w:val="Normalny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5">
    <w:name w:val="Tekst podstawowy 25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BodyText27">
    <w:name w:val="Body Text 27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26">
    <w:name w:val="Tekst podstawowy 26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27">
    <w:name w:val="Tekst podstawowy 27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apple-converted-space">
    <w:name w:val="apple-converted-space"/>
    <w:rsid w:val="008C63B5"/>
    <w:rPr>
      <w:rFonts w:cs="Times New Roman"/>
    </w:rPr>
  </w:style>
  <w:style w:type="character" w:styleId="Uwydatnienie">
    <w:name w:val="Emphasis"/>
    <w:qFormat/>
    <w:rsid w:val="008C63B5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8C63B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8C63B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8C63B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8C63B5"/>
    <w:pPr>
      <w:widowControl w:val="0"/>
      <w:suppressAutoHyphens/>
      <w:spacing w:after="0" w:line="240" w:lineRule="auto"/>
      <w:jc w:val="both"/>
    </w:pPr>
    <w:rPr>
      <w:rFonts w:ascii="Arial" w:eastAsia="Calibri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8C63B5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63B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8C63B5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Tekstpodstawowy28">
    <w:name w:val="Tekst podstawowy 28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5">
    <w:name w:val="font5"/>
    <w:basedOn w:val="Normalny"/>
    <w:rsid w:val="008C63B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C63B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8C63B5"/>
    <w:pPr>
      <w:shd w:val="clear" w:color="auto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8C63B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8C63B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8C63B5"/>
    <w:pPr>
      <w:pBdr>
        <w:top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8C63B5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8C63B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8C63B5"/>
    <w:pPr>
      <w:pBdr>
        <w:top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8C63B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8C63B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8C63B5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8C63B5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8C63B5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8C63B5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8C63B5"/>
    <w:pPr>
      <w:pBdr>
        <w:top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8C63B5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8C63B5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8C63B5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8C63B5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8C63B5"/>
    <w:pPr>
      <w:pBdr>
        <w:left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8C63B5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8C63B5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8C63B5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8C63B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8C63B5"/>
    <w:pP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8C63B5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8C63B5"/>
    <w:pPr>
      <w:pBdr>
        <w:top w:val="double" w:sz="6" w:space="0" w:color="auto"/>
        <w:bottom w:val="single" w:sz="8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8C63B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8C63B5"/>
    <w:pPr>
      <w:pBdr>
        <w:top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8C63B5"/>
    <w:pP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8C63B5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8C63B5"/>
    <w:pPr>
      <w:pBdr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8C63B5"/>
    <w:pPr>
      <w:pBdr>
        <w:top w:val="double" w:sz="6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8C63B5"/>
    <w:pPr>
      <w:pBdr>
        <w:top w:val="single" w:sz="4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8C63B5"/>
    <w:pP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8C63B5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8C63B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8C63B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stronynieparzystejZnakZnak">
    <w:name w:val="Nagłówek strony nieparzystej Znak Znak"/>
    <w:locked/>
    <w:rsid w:val="008C63B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8C63B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itleChar">
    <w:name w:val="Title Char"/>
    <w:locked/>
    <w:rsid w:val="008C63B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C63B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8C63B5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PKTzmpkttiret">
    <w:name w:val="Z_TIR/PKT – zm. pkt tiret"/>
    <w:basedOn w:val="Normalny"/>
    <w:uiPriority w:val="56"/>
    <w:qFormat/>
    <w:rsid w:val="008C63B5"/>
    <w:pPr>
      <w:spacing w:after="0" w:line="360" w:lineRule="auto"/>
      <w:ind w:left="1893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8C63B5"/>
    <w:pPr>
      <w:spacing w:after="0" w:line="360" w:lineRule="auto"/>
      <w:ind w:left="233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8C63B5"/>
    <w:pPr>
      <w:spacing w:after="0" w:line="360" w:lineRule="auto"/>
      <w:ind w:left="1860"/>
      <w:jc w:val="both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C63B5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8C63B5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8C63B5"/>
    <w:rPr>
      <w:i/>
    </w:rPr>
  </w:style>
  <w:style w:type="paragraph" w:customStyle="1" w:styleId="Tiret0">
    <w:name w:val="Tiret 0"/>
    <w:basedOn w:val="Normalny"/>
    <w:rsid w:val="008C63B5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C63B5"/>
    <w:pPr>
      <w:numPr>
        <w:numId w:val="11"/>
      </w:numPr>
      <w:tabs>
        <w:tab w:val="clear" w:pos="850"/>
      </w:tabs>
      <w:suppressAutoHyphens/>
      <w:spacing w:after="0" w:line="240" w:lineRule="auto"/>
      <w:ind w:left="24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C63B5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8C63B5"/>
    <w:pPr>
      <w:spacing w:after="100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C63B5"/>
    <w:pPr>
      <w:spacing w:after="100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C63B5"/>
    <w:pPr>
      <w:spacing w:after="100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C63B5"/>
    <w:pPr>
      <w:spacing w:after="100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C63B5"/>
    <w:pPr>
      <w:spacing w:after="100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C63B5"/>
    <w:pPr>
      <w:spacing w:after="100"/>
      <w:ind w:left="1760"/>
    </w:pPr>
    <w:rPr>
      <w:rFonts w:ascii="Calibri" w:eastAsia="Times New Roman" w:hAnsi="Calibri" w:cs="Times New Roman"/>
      <w:lang w:eastAsia="pl-PL"/>
    </w:rPr>
  </w:style>
  <w:style w:type="paragraph" w:customStyle="1" w:styleId="Akapitzlist3">
    <w:name w:val="Akapit z listą3"/>
    <w:basedOn w:val="Normalny"/>
    <w:rsid w:val="005B4849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kapitzlist4">
    <w:name w:val="Akapit z listą4"/>
    <w:basedOn w:val="Normalny"/>
    <w:rsid w:val="00310CC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kapitzlist5">
    <w:name w:val="Akapit z listą5"/>
    <w:basedOn w:val="Normalny"/>
    <w:rsid w:val="00C3692C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B66"/>
    <w:rPr>
      <w:sz w:val="16"/>
      <w:szCs w:val="16"/>
    </w:rPr>
  </w:style>
  <w:style w:type="character" w:customStyle="1" w:styleId="AkapitzlistZnak">
    <w:name w:val="Akapit z listą Znak"/>
    <w:aliases w:val="L1 Znak,Numerowanie Znak,CW_Lista Znak"/>
    <w:basedOn w:val="Domylnaczcionkaakapitu"/>
    <w:link w:val="Akapitzlist"/>
    <w:uiPriority w:val="34"/>
    <w:locked/>
    <w:rsid w:val="007409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4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190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CCB"/>
    <w:rPr>
      <w:color w:val="605E5C"/>
      <w:shd w:val="clear" w:color="auto" w:fill="E1DFDD"/>
    </w:rPr>
  </w:style>
  <w:style w:type="paragraph" w:customStyle="1" w:styleId="Akapitzlist6">
    <w:name w:val="Akapit z listą6"/>
    <w:basedOn w:val="Normalny"/>
    <w:rsid w:val="008875E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omylnaczcionkaakapitu"/>
    <w:rsid w:val="0010580C"/>
  </w:style>
  <w:style w:type="paragraph" w:styleId="Bezodstpw">
    <w:name w:val="No Spacing"/>
    <w:uiPriority w:val="1"/>
    <w:qFormat/>
    <w:rsid w:val="002D7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71FF1-2C4C-400B-B46F-EEC52794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Zamówienia, 17.09.2025.docx</dc:title>
  <dc:creator>Łukasz Reszczyński</dc:creator>
  <cp:lastModifiedBy>Cezary Rozwalka</cp:lastModifiedBy>
  <cp:revision>8</cp:revision>
  <cp:lastPrinted>2025-10-27T11:46:00Z</cp:lastPrinted>
  <dcterms:created xsi:type="dcterms:W3CDTF">2025-10-03T11:11:00Z</dcterms:created>
  <dcterms:modified xsi:type="dcterms:W3CDTF">2025-10-27T11:46:00Z</dcterms:modified>
</cp:coreProperties>
</file>